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48841" w14:textId="77777777" w:rsidR="00EE2617" w:rsidRPr="00634F71" w:rsidRDefault="00D62561" w:rsidP="001F43D5">
      <w:pPr>
        <w:jc w:val="both"/>
        <w:rPr>
          <w:sz w:val="28"/>
          <w:szCs w:val="28"/>
        </w:rPr>
      </w:pPr>
      <w:r w:rsidRPr="00634F71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3D8C84CD" wp14:editId="52CF8C9B">
            <wp:simplePos x="0" y="0"/>
            <wp:positionH relativeFrom="column">
              <wp:posOffset>53340</wp:posOffset>
            </wp:positionH>
            <wp:positionV relativeFrom="paragraph">
              <wp:posOffset>163830</wp:posOffset>
            </wp:positionV>
            <wp:extent cx="1303020" cy="2628900"/>
            <wp:effectExtent l="0" t="0" r="0" b="0"/>
            <wp:wrapNone/>
            <wp:docPr id="2" name="Рисунок 1" descr="кораблик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раблик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BDBA3" w14:textId="4D6865F8" w:rsidR="00EE2617" w:rsidRPr="00634F71" w:rsidRDefault="00686E06" w:rsidP="00E04896">
      <w:pPr>
        <w:ind w:left="1701"/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  <w:lang w:val="en-US"/>
        </w:rPr>
        <w:t>X</w:t>
      </w:r>
      <w:r w:rsidR="000209B8" w:rsidRPr="00634F71">
        <w:rPr>
          <w:b/>
          <w:sz w:val="28"/>
          <w:szCs w:val="28"/>
          <w:lang w:val="en-US"/>
        </w:rPr>
        <w:t>I</w:t>
      </w:r>
      <w:r w:rsidR="00D603C3" w:rsidRPr="00634F71">
        <w:rPr>
          <w:b/>
          <w:sz w:val="28"/>
          <w:szCs w:val="28"/>
          <w:lang w:val="en-US"/>
        </w:rPr>
        <w:t>I</w:t>
      </w:r>
      <w:r w:rsidR="00EE2617" w:rsidRPr="00634F71">
        <w:rPr>
          <w:b/>
          <w:sz w:val="28"/>
          <w:szCs w:val="28"/>
        </w:rPr>
        <w:t xml:space="preserve"> Международный конкурс и фестиваль</w:t>
      </w:r>
      <w:r w:rsidR="00EE2617" w:rsidRPr="00634F71">
        <w:rPr>
          <w:b/>
          <w:sz w:val="28"/>
          <w:szCs w:val="28"/>
        </w:rPr>
        <w:br/>
        <w:t>«Гитара в России»</w:t>
      </w:r>
    </w:p>
    <w:p w14:paraId="25553FF3" w14:textId="77777777" w:rsidR="00634F71" w:rsidRDefault="00634F71" w:rsidP="00E04896">
      <w:pPr>
        <w:ind w:left="1701"/>
        <w:jc w:val="center"/>
        <w:rPr>
          <w:b/>
          <w:sz w:val="28"/>
          <w:szCs w:val="28"/>
        </w:rPr>
      </w:pPr>
    </w:p>
    <w:p w14:paraId="791A17F1" w14:textId="77777777" w:rsidR="00EE2617" w:rsidRPr="00634F71" w:rsidRDefault="00EE2617" w:rsidP="00E04896">
      <w:pPr>
        <w:ind w:left="1701"/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Учредители</w:t>
      </w:r>
    </w:p>
    <w:p w14:paraId="79156605" w14:textId="77777777" w:rsidR="00EE2617" w:rsidRPr="00634F71" w:rsidRDefault="00EE2617" w:rsidP="00E04896">
      <w:pPr>
        <w:ind w:left="1701"/>
        <w:jc w:val="center"/>
        <w:rPr>
          <w:sz w:val="28"/>
          <w:szCs w:val="28"/>
        </w:rPr>
      </w:pPr>
      <w:r w:rsidRPr="00634F71">
        <w:rPr>
          <w:sz w:val="28"/>
          <w:szCs w:val="28"/>
        </w:rPr>
        <w:t>Воронежский государственный институт искусств</w:t>
      </w:r>
    </w:p>
    <w:p w14:paraId="44F7B631" w14:textId="77777777" w:rsidR="00EE2617" w:rsidRPr="00634F71" w:rsidRDefault="00EE2617" w:rsidP="00E04896">
      <w:pPr>
        <w:ind w:left="1701"/>
        <w:jc w:val="center"/>
        <w:rPr>
          <w:sz w:val="28"/>
          <w:szCs w:val="28"/>
        </w:rPr>
      </w:pPr>
      <w:r w:rsidRPr="00634F71">
        <w:rPr>
          <w:sz w:val="28"/>
          <w:szCs w:val="28"/>
        </w:rPr>
        <w:t>Управление культуры городского округа город Воронеж</w:t>
      </w:r>
    </w:p>
    <w:p w14:paraId="6E1550B0" w14:textId="77777777" w:rsidR="00EE2617" w:rsidRPr="00634F71" w:rsidRDefault="00EE2617" w:rsidP="00E04896">
      <w:pPr>
        <w:ind w:left="1701"/>
        <w:jc w:val="center"/>
        <w:rPr>
          <w:sz w:val="28"/>
          <w:szCs w:val="28"/>
        </w:rPr>
      </w:pPr>
      <w:r w:rsidRPr="00634F71">
        <w:rPr>
          <w:sz w:val="28"/>
          <w:szCs w:val="28"/>
        </w:rPr>
        <w:t>Воронежский союз гитаристов</w:t>
      </w:r>
    </w:p>
    <w:p w14:paraId="42C55671" w14:textId="77777777" w:rsidR="00EE2617" w:rsidRPr="00634F71" w:rsidRDefault="00EE2617" w:rsidP="00E04896">
      <w:pPr>
        <w:ind w:left="1701"/>
        <w:jc w:val="center"/>
        <w:rPr>
          <w:sz w:val="28"/>
          <w:szCs w:val="28"/>
        </w:rPr>
      </w:pPr>
    </w:p>
    <w:p w14:paraId="2791F31C" w14:textId="77777777" w:rsidR="00EE2617" w:rsidRPr="00634F71" w:rsidRDefault="00FD020D" w:rsidP="00E04896">
      <w:pPr>
        <w:ind w:left="1701"/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Время и м</w:t>
      </w:r>
      <w:r w:rsidR="00EE2617" w:rsidRPr="00634F71">
        <w:rPr>
          <w:b/>
          <w:sz w:val="28"/>
          <w:szCs w:val="28"/>
        </w:rPr>
        <w:t>есто проведения</w:t>
      </w:r>
    </w:p>
    <w:p w14:paraId="25284CA5" w14:textId="6B4DEAA5" w:rsidR="00EE2617" w:rsidRPr="00634F71" w:rsidRDefault="00D603C3" w:rsidP="00E04896">
      <w:pPr>
        <w:ind w:left="1701"/>
        <w:jc w:val="center"/>
        <w:rPr>
          <w:sz w:val="28"/>
          <w:szCs w:val="28"/>
        </w:rPr>
      </w:pPr>
      <w:r w:rsidRPr="00634F71">
        <w:rPr>
          <w:sz w:val="28"/>
          <w:szCs w:val="28"/>
        </w:rPr>
        <w:t>6</w:t>
      </w:r>
      <w:r w:rsidR="0072329A" w:rsidRPr="00634F71">
        <w:rPr>
          <w:sz w:val="28"/>
          <w:szCs w:val="28"/>
        </w:rPr>
        <w:t xml:space="preserve"> </w:t>
      </w:r>
      <w:r w:rsidR="00C34A89" w:rsidRPr="00634F71">
        <w:rPr>
          <w:sz w:val="28"/>
          <w:szCs w:val="28"/>
        </w:rPr>
        <w:t>-</w:t>
      </w:r>
      <w:r w:rsidR="0072329A" w:rsidRPr="00634F71">
        <w:rPr>
          <w:sz w:val="28"/>
          <w:szCs w:val="28"/>
        </w:rPr>
        <w:t xml:space="preserve"> </w:t>
      </w:r>
      <w:r w:rsidRPr="00634F71">
        <w:rPr>
          <w:sz w:val="28"/>
          <w:szCs w:val="28"/>
        </w:rPr>
        <w:t>9</w:t>
      </w:r>
      <w:r w:rsidR="00C34A89" w:rsidRPr="00634F71">
        <w:rPr>
          <w:sz w:val="28"/>
          <w:szCs w:val="28"/>
        </w:rPr>
        <w:t xml:space="preserve"> </w:t>
      </w:r>
      <w:r w:rsidR="00A1277B" w:rsidRPr="00634F71">
        <w:rPr>
          <w:sz w:val="28"/>
          <w:szCs w:val="28"/>
        </w:rPr>
        <w:t>февраля</w:t>
      </w:r>
      <w:r w:rsidR="00EE2617" w:rsidRPr="00634F71">
        <w:rPr>
          <w:sz w:val="28"/>
          <w:szCs w:val="28"/>
        </w:rPr>
        <w:t xml:space="preserve"> 202</w:t>
      </w:r>
      <w:r w:rsidRPr="00634F71">
        <w:rPr>
          <w:sz w:val="28"/>
          <w:szCs w:val="28"/>
        </w:rPr>
        <w:t>5</w:t>
      </w:r>
      <w:r w:rsidR="00EE2617" w:rsidRPr="00634F71">
        <w:rPr>
          <w:sz w:val="28"/>
          <w:szCs w:val="28"/>
        </w:rPr>
        <w:t xml:space="preserve"> года</w:t>
      </w:r>
    </w:p>
    <w:p w14:paraId="161116C2" w14:textId="77777777" w:rsidR="00EE2617" w:rsidRPr="00634F71" w:rsidRDefault="00FD020D" w:rsidP="00E04896">
      <w:pPr>
        <w:ind w:left="1701"/>
        <w:jc w:val="center"/>
        <w:rPr>
          <w:b/>
          <w:sz w:val="28"/>
          <w:szCs w:val="28"/>
        </w:rPr>
      </w:pPr>
      <w:r w:rsidRPr="00634F71">
        <w:rPr>
          <w:sz w:val="28"/>
          <w:szCs w:val="28"/>
        </w:rPr>
        <w:t>г. </w:t>
      </w:r>
      <w:r w:rsidR="00EE2617" w:rsidRPr="00634F71">
        <w:rPr>
          <w:sz w:val="28"/>
          <w:szCs w:val="28"/>
        </w:rPr>
        <w:t>Воронеж</w:t>
      </w:r>
      <w:r w:rsidRPr="00634F71">
        <w:rPr>
          <w:sz w:val="28"/>
          <w:szCs w:val="28"/>
        </w:rPr>
        <w:t>, ул. Генерала Лизюкова, д. 42</w:t>
      </w:r>
      <w:r w:rsidR="00EE2617" w:rsidRPr="00634F71">
        <w:rPr>
          <w:sz w:val="28"/>
          <w:szCs w:val="28"/>
        </w:rPr>
        <w:br/>
        <w:t>Воронежский государственный институт искусств</w:t>
      </w:r>
      <w:r w:rsidR="00EE2617" w:rsidRPr="00634F71">
        <w:rPr>
          <w:b/>
          <w:sz w:val="28"/>
          <w:szCs w:val="28"/>
        </w:rPr>
        <w:br/>
      </w:r>
    </w:p>
    <w:p w14:paraId="28A2C886" w14:textId="77777777" w:rsidR="00923C58" w:rsidRPr="00634F71" w:rsidRDefault="00923C58" w:rsidP="00E04896">
      <w:pPr>
        <w:ind w:left="1701"/>
        <w:jc w:val="center"/>
        <w:rPr>
          <w:b/>
          <w:sz w:val="28"/>
          <w:szCs w:val="28"/>
        </w:rPr>
      </w:pPr>
    </w:p>
    <w:p w14:paraId="07F3916D" w14:textId="77777777" w:rsidR="00D705BA" w:rsidRPr="00634F71" w:rsidRDefault="00D705BA" w:rsidP="00E04896">
      <w:pPr>
        <w:ind w:left="1701"/>
        <w:jc w:val="center"/>
        <w:rPr>
          <w:b/>
          <w:sz w:val="28"/>
          <w:szCs w:val="28"/>
        </w:rPr>
      </w:pPr>
    </w:p>
    <w:p w14:paraId="5A7EC0BB" w14:textId="77777777" w:rsidR="00923C58" w:rsidRPr="00634F71" w:rsidRDefault="00923C58" w:rsidP="001F43D5">
      <w:pPr>
        <w:jc w:val="center"/>
        <w:rPr>
          <w:b/>
          <w:sz w:val="28"/>
          <w:szCs w:val="28"/>
        </w:rPr>
      </w:pPr>
    </w:p>
    <w:p w14:paraId="4BB4A29F" w14:textId="77777777" w:rsidR="000209B8" w:rsidRPr="00634F71" w:rsidRDefault="000209B8" w:rsidP="001F43D5">
      <w:pPr>
        <w:jc w:val="center"/>
        <w:rPr>
          <w:b/>
          <w:caps/>
          <w:sz w:val="28"/>
          <w:szCs w:val="28"/>
        </w:rPr>
      </w:pPr>
      <w:r w:rsidRPr="00634F71">
        <w:rPr>
          <w:b/>
          <w:caps/>
          <w:sz w:val="28"/>
          <w:szCs w:val="28"/>
        </w:rPr>
        <w:t>Цели и задачи конкурса</w:t>
      </w:r>
    </w:p>
    <w:p w14:paraId="6BCF7BAF" w14:textId="52830A31" w:rsidR="000209B8" w:rsidRPr="00634F71" w:rsidRDefault="000209B8" w:rsidP="006C1F37">
      <w:pPr>
        <w:pStyle w:val="a4"/>
        <w:numPr>
          <w:ilvl w:val="0"/>
          <w:numId w:val="18"/>
        </w:numPr>
        <w:rPr>
          <w:sz w:val="28"/>
          <w:szCs w:val="28"/>
        </w:rPr>
      </w:pPr>
      <w:r w:rsidRPr="00634F71">
        <w:rPr>
          <w:sz w:val="28"/>
          <w:szCs w:val="28"/>
        </w:rPr>
        <w:t>Сохранение и пр</w:t>
      </w:r>
      <w:r w:rsidR="00707DBE" w:rsidRPr="00634F71">
        <w:rPr>
          <w:sz w:val="28"/>
          <w:szCs w:val="28"/>
        </w:rPr>
        <w:t>иу</w:t>
      </w:r>
      <w:r w:rsidRPr="00634F71">
        <w:rPr>
          <w:sz w:val="28"/>
          <w:szCs w:val="28"/>
        </w:rPr>
        <w:t xml:space="preserve">множение традиций исполнительства на классической </w:t>
      </w:r>
      <w:r w:rsidRPr="00634F71">
        <w:rPr>
          <w:b/>
          <w:sz w:val="28"/>
          <w:szCs w:val="28"/>
        </w:rPr>
        <w:t>гитаре</w:t>
      </w:r>
      <w:r w:rsidR="00634F71" w:rsidRPr="00634F71">
        <w:rPr>
          <w:b/>
          <w:sz w:val="28"/>
          <w:szCs w:val="28"/>
        </w:rPr>
        <w:t xml:space="preserve"> и лютне</w:t>
      </w:r>
    </w:p>
    <w:p w14:paraId="11C8E52F" w14:textId="77777777" w:rsidR="000209B8" w:rsidRPr="00634F71" w:rsidRDefault="000209B8" w:rsidP="006C1F37">
      <w:pPr>
        <w:pStyle w:val="a4"/>
        <w:numPr>
          <w:ilvl w:val="0"/>
          <w:numId w:val="18"/>
        </w:numPr>
        <w:rPr>
          <w:sz w:val="28"/>
          <w:szCs w:val="28"/>
        </w:rPr>
      </w:pPr>
      <w:r w:rsidRPr="00634F71">
        <w:rPr>
          <w:sz w:val="28"/>
          <w:szCs w:val="28"/>
        </w:rPr>
        <w:t>Пропаганда отечественного и мирового музыкального наследия</w:t>
      </w:r>
    </w:p>
    <w:p w14:paraId="630CF23F" w14:textId="77777777" w:rsidR="000209B8" w:rsidRPr="00634F71" w:rsidRDefault="000209B8" w:rsidP="006C1F37">
      <w:pPr>
        <w:pStyle w:val="a4"/>
        <w:numPr>
          <w:ilvl w:val="0"/>
          <w:numId w:val="18"/>
        </w:numPr>
        <w:rPr>
          <w:sz w:val="28"/>
          <w:szCs w:val="28"/>
        </w:rPr>
      </w:pPr>
      <w:r w:rsidRPr="00634F71">
        <w:rPr>
          <w:sz w:val="28"/>
          <w:szCs w:val="28"/>
        </w:rPr>
        <w:t>Развитие исполнительского мастерства и расширение репертуара участников</w:t>
      </w:r>
    </w:p>
    <w:p w14:paraId="02B6413E" w14:textId="77777777" w:rsidR="000209B8" w:rsidRPr="00634F71" w:rsidRDefault="000209B8" w:rsidP="006C1F37">
      <w:pPr>
        <w:pStyle w:val="a4"/>
        <w:numPr>
          <w:ilvl w:val="0"/>
          <w:numId w:val="18"/>
        </w:numPr>
        <w:rPr>
          <w:sz w:val="28"/>
          <w:szCs w:val="28"/>
        </w:rPr>
      </w:pPr>
      <w:r w:rsidRPr="00634F71">
        <w:rPr>
          <w:sz w:val="28"/>
          <w:szCs w:val="28"/>
        </w:rPr>
        <w:t>Выявление и поддержка одаренных детей</w:t>
      </w:r>
    </w:p>
    <w:p w14:paraId="24F19FA6" w14:textId="77777777" w:rsidR="000209B8" w:rsidRPr="00634F71" w:rsidRDefault="006C1F37" w:rsidP="006C1F37">
      <w:pPr>
        <w:pStyle w:val="a4"/>
        <w:numPr>
          <w:ilvl w:val="0"/>
          <w:numId w:val="18"/>
        </w:numPr>
        <w:rPr>
          <w:sz w:val="28"/>
          <w:szCs w:val="28"/>
        </w:rPr>
      </w:pPr>
      <w:r w:rsidRPr="00634F71">
        <w:rPr>
          <w:sz w:val="28"/>
          <w:szCs w:val="28"/>
        </w:rPr>
        <w:t>Повышение уровня профессионального мастерства преподавателей</w:t>
      </w:r>
    </w:p>
    <w:p w14:paraId="1103FC1A" w14:textId="73BE4473" w:rsidR="000209B8" w:rsidRPr="00634F71" w:rsidRDefault="006C1F37" w:rsidP="00D603C3">
      <w:pPr>
        <w:pStyle w:val="a4"/>
        <w:numPr>
          <w:ilvl w:val="0"/>
          <w:numId w:val="18"/>
        </w:numPr>
        <w:rPr>
          <w:sz w:val="28"/>
          <w:szCs w:val="28"/>
        </w:rPr>
      </w:pPr>
      <w:r w:rsidRPr="00634F71">
        <w:rPr>
          <w:sz w:val="28"/>
          <w:szCs w:val="28"/>
        </w:rPr>
        <w:t>Укрепление творческих связей между учреждениями культуры</w:t>
      </w:r>
    </w:p>
    <w:p w14:paraId="60EB2778" w14:textId="77777777" w:rsidR="00923C58" w:rsidRPr="00634F71" w:rsidRDefault="00923C58" w:rsidP="001F43D5">
      <w:pPr>
        <w:jc w:val="center"/>
        <w:rPr>
          <w:sz w:val="28"/>
          <w:szCs w:val="28"/>
        </w:rPr>
      </w:pPr>
    </w:p>
    <w:p w14:paraId="3855FF03" w14:textId="77777777" w:rsidR="00923C58" w:rsidRPr="00634F71" w:rsidRDefault="00923C58" w:rsidP="001F43D5">
      <w:pPr>
        <w:jc w:val="center"/>
        <w:rPr>
          <w:b/>
          <w:caps/>
          <w:sz w:val="28"/>
          <w:szCs w:val="28"/>
        </w:rPr>
      </w:pPr>
      <w:r w:rsidRPr="00634F71">
        <w:rPr>
          <w:b/>
          <w:caps/>
          <w:sz w:val="28"/>
          <w:szCs w:val="28"/>
        </w:rPr>
        <w:t>Организаторы</w:t>
      </w:r>
    </w:p>
    <w:p w14:paraId="5624D674" w14:textId="77777777" w:rsidR="00923C58" w:rsidRPr="00634F71" w:rsidRDefault="00923C58" w:rsidP="00451C41">
      <w:pPr>
        <w:ind w:firstLine="709"/>
        <w:rPr>
          <w:sz w:val="28"/>
          <w:szCs w:val="28"/>
        </w:rPr>
      </w:pPr>
      <w:r w:rsidRPr="00634F71">
        <w:rPr>
          <w:sz w:val="28"/>
          <w:szCs w:val="28"/>
        </w:rPr>
        <w:t>Для подготовки и проведения творческой школы создается организационный комитет (далее – Оргкомитет), который:</w:t>
      </w:r>
    </w:p>
    <w:p w14:paraId="5E43FB1A" w14:textId="77777777" w:rsidR="00923C58" w:rsidRPr="00634F71" w:rsidRDefault="00923C58" w:rsidP="001235CE">
      <w:pPr>
        <w:pStyle w:val="a4"/>
        <w:numPr>
          <w:ilvl w:val="0"/>
          <w:numId w:val="21"/>
        </w:numPr>
        <w:rPr>
          <w:sz w:val="28"/>
          <w:szCs w:val="28"/>
        </w:rPr>
      </w:pPr>
      <w:r w:rsidRPr="00634F71">
        <w:rPr>
          <w:sz w:val="28"/>
          <w:szCs w:val="28"/>
        </w:rPr>
        <w:t>решает вопросы, связанные с подготовкой и проведением мероприятий;</w:t>
      </w:r>
    </w:p>
    <w:p w14:paraId="710501EA" w14:textId="77777777" w:rsidR="00923C58" w:rsidRPr="00634F71" w:rsidRDefault="00923C58" w:rsidP="001235CE">
      <w:pPr>
        <w:pStyle w:val="a4"/>
        <w:numPr>
          <w:ilvl w:val="0"/>
          <w:numId w:val="21"/>
        </w:numPr>
        <w:rPr>
          <w:sz w:val="28"/>
          <w:szCs w:val="28"/>
        </w:rPr>
      </w:pPr>
      <w:r w:rsidRPr="00634F71">
        <w:rPr>
          <w:sz w:val="28"/>
          <w:szCs w:val="28"/>
        </w:rPr>
        <w:t>формирует образовательную, концертную и досуговую программы, состав исполнителей для участия в них;</w:t>
      </w:r>
    </w:p>
    <w:p w14:paraId="6827564E" w14:textId="77777777" w:rsidR="00923C58" w:rsidRPr="00634F71" w:rsidRDefault="00923C58" w:rsidP="001235CE">
      <w:pPr>
        <w:pStyle w:val="a4"/>
        <w:numPr>
          <w:ilvl w:val="0"/>
          <w:numId w:val="21"/>
        </w:numPr>
        <w:rPr>
          <w:sz w:val="28"/>
          <w:szCs w:val="28"/>
        </w:rPr>
      </w:pPr>
      <w:r w:rsidRPr="00634F71">
        <w:rPr>
          <w:sz w:val="28"/>
          <w:szCs w:val="28"/>
        </w:rPr>
        <w:t xml:space="preserve">оставляет за собой право на фото, </w:t>
      </w:r>
      <w:proofErr w:type="gramStart"/>
      <w:r w:rsidRPr="00634F71">
        <w:rPr>
          <w:sz w:val="28"/>
          <w:szCs w:val="28"/>
        </w:rPr>
        <w:t>аудио-видеозаписи</w:t>
      </w:r>
      <w:proofErr w:type="gramEnd"/>
      <w:r w:rsidRPr="00634F71">
        <w:rPr>
          <w:sz w:val="28"/>
          <w:szCs w:val="28"/>
        </w:rPr>
        <w:t xml:space="preserve"> мероприятий творческой школы, их распространение, а также трансляции в СМИ без выплаты гонораров участникам.</w:t>
      </w:r>
    </w:p>
    <w:p w14:paraId="4826E88B" w14:textId="77777777" w:rsidR="00904293" w:rsidRPr="00634F71" w:rsidRDefault="00904293" w:rsidP="00923C58">
      <w:pPr>
        <w:rPr>
          <w:sz w:val="28"/>
          <w:szCs w:val="28"/>
        </w:rPr>
      </w:pPr>
    </w:p>
    <w:p w14:paraId="17B40027" w14:textId="77777777" w:rsidR="00923C58" w:rsidRPr="00634F71" w:rsidRDefault="00923C58" w:rsidP="00923C58">
      <w:pPr>
        <w:rPr>
          <w:b/>
          <w:i/>
          <w:sz w:val="28"/>
          <w:szCs w:val="28"/>
        </w:rPr>
      </w:pPr>
      <w:r w:rsidRPr="00634F71">
        <w:rPr>
          <w:b/>
          <w:i/>
          <w:sz w:val="28"/>
          <w:szCs w:val="28"/>
        </w:rPr>
        <w:t>Члены оргкомитета:</w:t>
      </w:r>
    </w:p>
    <w:p w14:paraId="6F76A1F8" w14:textId="77777777" w:rsidR="00451C41" w:rsidRPr="00634F71" w:rsidRDefault="00451C41" w:rsidP="00923C58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1"/>
        <w:gridCol w:w="6650"/>
      </w:tblGrid>
      <w:tr w:rsidR="00923C58" w:rsidRPr="00634F71" w14:paraId="48A6675E" w14:textId="77777777" w:rsidTr="005A1C24">
        <w:trPr>
          <w:trHeight w:val="1020"/>
        </w:trPr>
        <w:tc>
          <w:tcPr>
            <w:tcW w:w="1526" w:type="pct"/>
            <w:shd w:val="clear" w:color="auto" w:fill="auto"/>
          </w:tcPr>
          <w:p w14:paraId="3530A413" w14:textId="77777777" w:rsidR="00923C58" w:rsidRPr="00634F71" w:rsidRDefault="00923C58" w:rsidP="00923C58">
            <w:pPr>
              <w:rPr>
                <w:sz w:val="28"/>
                <w:szCs w:val="28"/>
              </w:rPr>
            </w:pPr>
            <w:proofErr w:type="spellStart"/>
            <w:r w:rsidRPr="00634F71">
              <w:rPr>
                <w:rFonts w:eastAsiaTheme="minorHAnsi"/>
                <w:sz w:val="28"/>
                <w:szCs w:val="28"/>
              </w:rPr>
              <w:t>Корденко</w:t>
            </w:r>
            <w:proofErr w:type="spellEnd"/>
            <w:r w:rsidRPr="00634F71">
              <w:rPr>
                <w:rFonts w:eastAsiaTheme="minorHAnsi"/>
                <w:sz w:val="28"/>
                <w:szCs w:val="28"/>
              </w:rPr>
              <w:t xml:space="preserve"> </w:t>
            </w:r>
            <w:r w:rsidRPr="00634F71">
              <w:rPr>
                <w:rFonts w:eastAsiaTheme="minorHAnsi"/>
                <w:sz w:val="28"/>
                <w:szCs w:val="28"/>
              </w:rPr>
              <w:br/>
            </w:r>
            <w:r w:rsidRPr="00634F71">
              <w:rPr>
                <w:sz w:val="28"/>
                <w:szCs w:val="28"/>
              </w:rPr>
              <w:t>Сергей Николаевич</w:t>
            </w:r>
          </w:p>
          <w:p w14:paraId="261345D8" w14:textId="77777777" w:rsidR="00923C58" w:rsidRPr="00634F71" w:rsidRDefault="00923C58" w:rsidP="00923C58">
            <w:pPr>
              <w:rPr>
                <w:i/>
                <w:sz w:val="28"/>
                <w:szCs w:val="28"/>
                <w:vertAlign w:val="superscript"/>
              </w:rPr>
            </w:pPr>
            <w:r w:rsidRPr="00634F71">
              <w:rPr>
                <w:i/>
                <w:sz w:val="28"/>
                <w:szCs w:val="28"/>
                <w:vertAlign w:val="superscript"/>
              </w:rPr>
              <w:t>председатель оргкомитета</w:t>
            </w:r>
          </w:p>
        </w:tc>
        <w:tc>
          <w:tcPr>
            <w:tcW w:w="3474" w:type="pct"/>
            <w:shd w:val="clear" w:color="auto" w:fill="auto"/>
          </w:tcPr>
          <w:p w14:paraId="4C6B3A3F" w14:textId="77777777" w:rsidR="00923C58" w:rsidRPr="00634F71" w:rsidRDefault="00923C58" w:rsidP="00923C58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Художественный руководитель Международного конкурса и фестиваля «Гитара в России», профессор Воронежского государственного института искусств</w:t>
            </w:r>
          </w:p>
        </w:tc>
      </w:tr>
      <w:tr w:rsidR="00923C58" w:rsidRPr="00634F71" w14:paraId="3380D807" w14:textId="77777777" w:rsidTr="005A1C24">
        <w:trPr>
          <w:trHeight w:val="1020"/>
        </w:trPr>
        <w:tc>
          <w:tcPr>
            <w:tcW w:w="1526" w:type="pct"/>
            <w:shd w:val="clear" w:color="auto" w:fill="auto"/>
          </w:tcPr>
          <w:p w14:paraId="32D84AE1" w14:textId="77777777" w:rsidR="00923C58" w:rsidRPr="00634F71" w:rsidRDefault="00923C58" w:rsidP="00923C58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lastRenderedPageBreak/>
              <w:t xml:space="preserve">Карпов </w:t>
            </w:r>
            <w:r w:rsidRPr="00634F71">
              <w:rPr>
                <w:sz w:val="28"/>
                <w:szCs w:val="28"/>
              </w:rPr>
              <w:br/>
              <w:t>Андрей Алексеевич</w:t>
            </w:r>
          </w:p>
        </w:tc>
        <w:tc>
          <w:tcPr>
            <w:tcW w:w="3474" w:type="pct"/>
            <w:shd w:val="clear" w:color="auto" w:fill="auto"/>
          </w:tcPr>
          <w:p w14:paraId="2EBD6963" w14:textId="77777777" w:rsidR="00923C58" w:rsidRPr="00634F71" w:rsidRDefault="00923C58" w:rsidP="00923C58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Исполнительный директор Международного конкурса и фестиваля «Гитара в России», доцент Воронежского государственного института искусств</w:t>
            </w:r>
          </w:p>
        </w:tc>
      </w:tr>
    </w:tbl>
    <w:p w14:paraId="70EC4EF2" w14:textId="77777777" w:rsidR="00923C58" w:rsidRPr="00634F71" w:rsidRDefault="00923C58" w:rsidP="00923C58">
      <w:pPr>
        <w:rPr>
          <w:sz w:val="28"/>
          <w:szCs w:val="28"/>
        </w:rPr>
      </w:pPr>
    </w:p>
    <w:p w14:paraId="349D81EA" w14:textId="77777777" w:rsidR="00EE2617" w:rsidRPr="00634F71" w:rsidRDefault="00EE2617" w:rsidP="001F43D5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ВОЗРАСТНЫЕ ГРУППЫ</w:t>
      </w:r>
    </w:p>
    <w:p w14:paraId="198DCC58" w14:textId="567647AD" w:rsidR="00EE2617" w:rsidRPr="00634F71" w:rsidRDefault="00EE2617" w:rsidP="001F43D5">
      <w:pPr>
        <w:jc w:val="center"/>
        <w:rPr>
          <w:sz w:val="28"/>
          <w:szCs w:val="28"/>
        </w:rPr>
      </w:pPr>
      <w:r w:rsidRPr="00634F71">
        <w:rPr>
          <w:sz w:val="28"/>
          <w:szCs w:val="28"/>
        </w:rPr>
        <w:t xml:space="preserve">Возраст определяется на </w:t>
      </w:r>
      <w:r w:rsidR="004F5834" w:rsidRPr="00634F71">
        <w:rPr>
          <w:sz w:val="28"/>
          <w:szCs w:val="28"/>
        </w:rPr>
        <w:t>6 февраля</w:t>
      </w:r>
      <w:r w:rsidR="000209B8" w:rsidRPr="00634F71">
        <w:rPr>
          <w:sz w:val="28"/>
          <w:szCs w:val="28"/>
        </w:rPr>
        <w:t xml:space="preserve"> </w:t>
      </w:r>
      <w:r w:rsidRPr="00634F71">
        <w:rPr>
          <w:sz w:val="28"/>
          <w:szCs w:val="28"/>
        </w:rPr>
        <w:t>202</w:t>
      </w:r>
      <w:r w:rsidR="00D603C3" w:rsidRPr="00634F71">
        <w:rPr>
          <w:sz w:val="28"/>
          <w:szCs w:val="28"/>
        </w:rPr>
        <w:t>5</w:t>
      </w:r>
      <w:r w:rsidRPr="00634F71">
        <w:rPr>
          <w:sz w:val="28"/>
          <w:szCs w:val="28"/>
        </w:rPr>
        <w:t xml:space="preserve"> года</w:t>
      </w:r>
    </w:p>
    <w:p w14:paraId="6FE519BE" w14:textId="77777777" w:rsidR="00EE2617" w:rsidRPr="00634F71" w:rsidRDefault="00EE2617" w:rsidP="001F43D5">
      <w:pPr>
        <w:jc w:val="center"/>
        <w:rPr>
          <w:b/>
          <w:i/>
          <w:sz w:val="28"/>
          <w:szCs w:val="28"/>
        </w:rPr>
      </w:pPr>
      <w:r w:rsidRPr="00634F71">
        <w:rPr>
          <w:b/>
          <w:i/>
          <w:color w:val="FF0000"/>
          <w:sz w:val="28"/>
          <w:szCs w:val="28"/>
        </w:rPr>
        <w:t>Победи</w:t>
      </w:r>
      <w:r w:rsidR="00607305" w:rsidRPr="00634F71">
        <w:rPr>
          <w:b/>
          <w:i/>
          <w:color w:val="FF0000"/>
          <w:sz w:val="28"/>
          <w:szCs w:val="28"/>
        </w:rPr>
        <w:t xml:space="preserve">тели Гран-при и </w:t>
      </w:r>
      <w:r w:rsidR="00707DBE" w:rsidRPr="00634F71">
        <w:rPr>
          <w:b/>
          <w:i/>
          <w:color w:val="FF0000"/>
          <w:sz w:val="28"/>
          <w:szCs w:val="28"/>
          <w:lang w:val="en-US"/>
        </w:rPr>
        <w:t>I</w:t>
      </w:r>
      <w:r w:rsidR="00607305" w:rsidRPr="00634F71">
        <w:rPr>
          <w:b/>
          <w:i/>
          <w:color w:val="FF0000"/>
          <w:sz w:val="28"/>
          <w:szCs w:val="28"/>
        </w:rPr>
        <w:t xml:space="preserve"> места </w:t>
      </w:r>
      <w:r w:rsidR="0049150F" w:rsidRPr="00634F71">
        <w:rPr>
          <w:b/>
          <w:i/>
          <w:color w:val="FF0000"/>
          <w:sz w:val="28"/>
          <w:szCs w:val="28"/>
        </w:rPr>
        <w:t>прошл</w:t>
      </w:r>
      <w:r w:rsidR="00ED38F4" w:rsidRPr="00634F71">
        <w:rPr>
          <w:b/>
          <w:i/>
          <w:color w:val="FF0000"/>
          <w:sz w:val="28"/>
          <w:szCs w:val="28"/>
        </w:rPr>
        <w:t>ых</w:t>
      </w:r>
      <w:r w:rsidR="0049150F" w:rsidRPr="00634F71">
        <w:rPr>
          <w:b/>
          <w:i/>
          <w:color w:val="FF0000"/>
          <w:sz w:val="28"/>
          <w:szCs w:val="28"/>
        </w:rPr>
        <w:t xml:space="preserve"> конкурс</w:t>
      </w:r>
      <w:r w:rsidR="00ED38F4" w:rsidRPr="00634F71">
        <w:rPr>
          <w:b/>
          <w:i/>
          <w:color w:val="FF0000"/>
          <w:sz w:val="28"/>
          <w:szCs w:val="28"/>
        </w:rPr>
        <w:t>ов</w:t>
      </w:r>
      <w:r w:rsidRPr="00634F71">
        <w:rPr>
          <w:b/>
          <w:i/>
          <w:color w:val="FF0000"/>
          <w:sz w:val="28"/>
          <w:szCs w:val="28"/>
        </w:rPr>
        <w:t xml:space="preserve"> не могут участвовать в тех же группах</w:t>
      </w:r>
    </w:p>
    <w:p w14:paraId="43197CB1" w14:textId="77777777" w:rsidR="00EE2617" w:rsidRPr="00634F71" w:rsidRDefault="00EE2617" w:rsidP="001F43D5">
      <w:pPr>
        <w:jc w:val="center"/>
        <w:rPr>
          <w:b/>
          <w:sz w:val="28"/>
          <w:szCs w:val="28"/>
        </w:rPr>
      </w:pPr>
    </w:p>
    <w:p w14:paraId="43D17714" w14:textId="4451045D" w:rsidR="00EE2617" w:rsidRPr="00634F71" w:rsidRDefault="00EE2617" w:rsidP="001F43D5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НОМИНАЦИЯ: СОЛИСТЫ</w:t>
      </w:r>
      <w:r w:rsidR="00AE0B7E" w:rsidRPr="00634F71">
        <w:rPr>
          <w:b/>
          <w:sz w:val="28"/>
          <w:szCs w:val="28"/>
        </w:rPr>
        <w:t xml:space="preserve"> (классическая гитара)</w:t>
      </w:r>
    </w:p>
    <w:p w14:paraId="55D21FDE" w14:textId="77777777" w:rsidR="00EE2617" w:rsidRPr="00634F71" w:rsidRDefault="00EE2617" w:rsidP="001F43D5">
      <w:pPr>
        <w:jc w:val="center"/>
        <w:rPr>
          <w:i/>
          <w:sz w:val="28"/>
          <w:szCs w:val="28"/>
        </w:rPr>
      </w:pPr>
      <w:r w:rsidRPr="00634F71">
        <w:rPr>
          <w:i/>
          <w:sz w:val="28"/>
          <w:szCs w:val="28"/>
        </w:rPr>
        <w:t>Программа исполняется наизусть без аккомпанемента</w:t>
      </w:r>
    </w:p>
    <w:p w14:paraId="791D6D2C" w14:textId="77777777" w:rsidR="000D31C1" w:rsidRPr="00634F71" w:rsidRDefault="000D31C1" w:rsidP="001F43D5">
      <w:pPr>
        <w:jc w:val="center"/>
        <w:rPr>
          <w:i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7762"/>
      </w:tblGrid>
      <w:tr w:rsidR="00EE2617" w:rsidRPr="00634F71" w14:paraId="7635CD0C" w14:textId="77777777" w:rsidTr="0070442F">
        <w:trPr>
          <w:cantSplit/>
        </w:trPr>
        <w:tc>
          <w:tcPr>
            <w:tcW w:w="1809" w:type="dxa"/>
          </w:tcPr>
          <w:p w14:paraId="78F235E7" w14:textId="77777777" w:rsidR="00EE2617" w:rsidRPr="00634F71" w:rsidRDefault="00EE2617" w:rsidP="0070442F">
            <w:pPr>
              <w:rPr>
                <w:b/>
                <w:sz w:val="28"/>
                <w:szCs w:val="28"/>
              </w:rPr>
            </w:pPr>
            <w:r w:rsidRPr="00634F71">
              <w:rPr>
                <w:b/>
                <w:sz w:val="28"/>
                <w:szCs w:val="28"/>
              </w:rPr>
              <w:t>Группа 1</w:t>
            </w:r>
          </w:p>
          <w:p w14:paraId="7F0AE81C" w14:textId="77777777" w:rsidR="00EE2617" w:rsidRPr="00634F71" w:rsidRDefault="00EE2617" w:rsidP="0070442F">
            <w:pPr>
              <w:rPr>
                <w:sz w:val="28"/>
                <w:szCs w:val="28"/>
                <w:lang w:val="en-US"/>
              </w:rPr>
            </w:pPr>
            <w:r w:rsidRPr="00634F71">
              <w:rPr>
                <w:sz w:val="28"/>
                <w:szCs w:val="28"/>
              </w:rPr>
              <w:t>До 9 лет</w:t>
            </w:r>
          </w:p>
        </w:tc>
        <w:tc>
          <w:tcPr>
            <w:tcW w:w="7762" w:type="dxa"/>
          </w:tcPr>
          <w:p w14:paraId="60776A7D" w14:textId="77777777" w:rsidR="00EE2617" w:rsidRPr="00634F71" w:rsidRDefault="00EE2617" w:rsidP="001F43D5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 xml:space="preserve">1) произведение </w:t>
            </w:r>
            <w:r w:rsidR="00FB184C" w:rsidRPr="00634F71">
              <w:rPr>
                <w:sz w:val="28"/>
                <w:szCs w:val="28"/>
              </w:rPr>
              <w:t xml:space="preserve">русского </w:t>
            </w:r>
            <w:r w:rsidR="00C34A89" w:rsidRPr="00634F71">
              <w:rPr>
                <w:sz w:val="28"/>
                <w:szCs w:val="28"/>
              </w:rPr>
              <w:t xml:space="preserve">композитора </w:t>
            </w:r>
            <w:r w:rsidR="00FB184C" w:rsidRPr="00634F71">
              <w:rPr>
                <w:sz w:val="28"/>
                <w:szCs w:val="28"/>
              </w:rPr>
              <w:t xml:space="preserve">или композитора </w:t>
            </w:r>
            <w:r w:rsidR="00C34A89" w:rsidRPr="00634F71">
              <w:rPr>
                <w:sz w:val="28"/>
                <w:szCs w:val="28"/>
              </w:rPr>
              <w:t>страны участника</w:t>
            </w:r>
          </w:p>
          <w:p w14:paraId="603D220A" w14:textId="77777777" w:rsidR="00EE2617" w:rsidRPr="00634F71" w:rsidRDefault="00EE2617" w:rsidP="001F43D5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2) свободная программа</w:t>
            </w:r>
          </w:p>
          <w:p w14:paraId="244FB14D" w14:textId="77777777" w:rsidR="00EE2617" w:rsidRPr="00634F71" w:rsidRDefault="00EE2617" w:rsidP="001F43D5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 xml:space="preserve">общее время – не более </w:t>
            </w:r>
            <w:r w:rsidR="00BC5CA1" w:rsidRPr="00634F71">
              <w:rPr>
                <w:sz w:val="28"/>
                <w:szCs w:val="28"/>
              </w:rPr>
              <w:t>8</w:t>
            </w:r>
            <w:r w:rsidRPr="00634F71">
              <w:rPr>
                <w:sz w:val="28"/>
                <w:szCs w:val="28"/>
              </w:rPr>
              <w:t xml:space="preserve"> минут</w:t>
            </w:r>
          </w:p>
          <w:p w14:paraId="20519E62" w14:textId="77777777" w:rsidR="00EE2617" w:rsidRPr="00634F71" w:rsidRDefault="00EE2617" w:rsidP="001F43D5">
            <w:pPr>
              <w:contextualSpacing/>
              <w:rPr>
                <w:sz w:val="28"/>
                <w:szCs w:val="28"/>
              </w:rPr>
            </w:pPr>
          </w:p>
        </w:tc>
      </w:tr>
      <w:tr w:rsidR="00EE2617" w:rsidRPr="00634F71" w14:paraId="360BE7E1" w14:textId="77777777" w:rsidTr="0070442F">
        <w:trPr>
          <w:cantSplit/>
        </w:trPr>
        <w:tc>
          <w:tcPr>
            <w:tcW w:w="1809" w:type="dxa"/>
          </w:tcPr>
          <w:p w14:paraId="09082F16" w14:textId="77777777" w:rsidR="00EE2617" w:rsidRPr="00634F71" w:rsidRDefault="00EE2617" w:rsidP="0070442F">
            <w:pPr>
              <w:rPr>
                <w:b/>
                <w:sz w:val="28"/>
                <w:szCs w:val="28"/>
              </w:rPr>
            </w:pPr>
            <w:r w:rsidRPr="00634F71">
              <w:rPr>
                <w:b/>
                <w:sz w:val="28"/>
                <w:szCs w:val="28"/>
              </w:rPr>
              <w:t>Группа 2</w:t>
            </w:r>
          </w:p>
          <w:p w14:paraId="1A031DDC" w14:textId="77777777" w:rsidR="00EE2617" w:rsidRPr="00634F71" w:rsidRDefault="00EE2617" w:rsidP="0070442F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10–12 лет</w:t>
            </w:r>
          </w:p>
        </w:tc>
        <w:tc>
          <w:tcPr>
            <w:tcW w:w="7762" w:type="dxa"/>
          </w:tcPr>
          <w:p w14:paraId="049D439D" w14:textId="77777777" w:rsidR="00EE2617" w:rsidRPr="00634F71" w:rsidRDefault="00EE2617" w:rsidP="001F43D5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 xml:space="preserve">1) </w:t>
            </w:r>
            <w:r w:rsidR="00FB184C" w:rsidRPr="00634F71">
              <w:rPr>
                <w:sz w:val="28"/>
                <w:szCs w:val="28"/>
              </w:rPr>
              <w:t>произведение русского композитора или композитора страны участника</w:t>
            </w:r>
          </w:p>
          <w:p w14:paraId="2037847A" w14:textId="77777777" w:rsidR="00EE2617" w:rsidRPr="00634F71" w:rsidRDefault="00EE2617" w:rsidP="001F43D5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2) свободная программа</w:t>
            </w:r>
          </w:p>
          <w:p w14:paraId="0CE1F6C5" w14:textId="77777777" w:rsidR="00EE2617" w:rsidRPr="00634F71" w:rsidRDefault="00EE2617" w:rsidP="001F43D5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 xml:space="preserve">общее время – не более </w:t>
            </w:r>
            <w:r w:rsidR="00BC5CA1" w:rsidRPr="00634F71">
              <w:rPr>
                <w:sz w:val="28"/>
                <w:szCs w:val="28"/>
              </w:rPr>
              <w:t>10</w:t>
            </w:r>
            <w:r w:rsidRPr="00634F71">
              <w:rPr>
                <w:sz w:val="28"/>
                <w:szCs w:val="28"/>
              </w:rPr>
              <w:t xml:space="preserve"> минут</w:t>
            </w:r>
          </w:p>
          <w:p w14:paraId="53C48AC1" w14:textId="77777777" w:rsidR="00EE2617" w:rsidRPr="00634F71" w:rsidRDefault="00EE2617" w:rsidP="001F43D5">
            <w:pPr>
              <w:contextualSpacing/>
              <w:rPr>
                <w:sz w:val="28"/>
                <w:szCs w:val="28"/>
              </w:rPr>
            </w:pPr>
          </w:p>
        </w:tc>
      </w:tr>
      <w:tr w:rsidR="00EE2617" w:rsidRPr="00634F71" w14:paraId="2CF301D3" w14:textId="77777777" w:rsidTr="0070442F">
        <w:trPr>
          <w:cantSplit/>
          <w:trHeight w:val="1325"/>
        </w:trPr>
        <w:tc>
          <w:tcPr>
            <w:tcW w:w="1809" w:type="dxa"/>
          </w:tcPr>
          <w:p w14:paraId="01CB6D72" w14:textId="77777777" w:rsidR="00EE2617" w:rsidRPr="00634F71" w:rsidRDefault="00EE2617" w:rsidP="0070442F">
            <w:pPr>
              <w:rPr>
                <w:b/>
                <w:sz w:val="28"/>
                <w:szCs w:val="28"/>
              </w:rPr>
            </w:pPr>
            <w:r w:rsidRPr="00634F71">
              <w:rPr>
                <w:b/>
                <w:sz w:val="28"/>
                <w:szCs w:val="28"/>
              </w:rPr>
              <w:t>Группа 3</w:t>
            </w:r>
          </w:p>
          <w:p w14:paraId="7432658F" w14:textId="77777777" w:rsidR="00EE2617" w:rsidRPr="00634F71" w:rsidRDefault="00EE2617" w:rsidP="0070442F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13–14</w:t>
            </w:r>
            <w:r w:rsidRPr="00634F71">
              <w:rPr>
                <w:sz w:val="28"/>
                <w:szCs w:val="28"/>
              </w:rPr>
              <w:tab/>
              <w:t>лет</w:t>
            </w:r>
          </w:p>
        </w:tc>
        <w:tc>
          <w:tcPr>
            <w:tcW w:w="7762" w:type="dxa"/>
          </w:tcPr>
          <w:p w14:paraId="4C6F132A" w14:textId="77777777" w:rsidR="00EE2617" w:rsidRPr="00634F71" w:rsidRDefault="00EE2617" w:rsidP="001F43D5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 xml:space="preserve">1) </w:t>
            </w:r>
            <w:r w:rsidR="00FB184C" w:rsidRPr="00634F71">
              <w:rPr>
                <w:sz w:val="28"/>
                <w:szCs w:val="28"/>
              </w:rPr>
              <w:t>произведение русского композитора или композитора страны участника</w:t>
            </w:r>
          </w:p>
          <w:p w14:paraId="5C3F1889" w14:textId="77777777" w:rsidR="00EE2617" w:rsidRPr="00634F71" w:rsidRDefault="00EE2617" w:rsidP="001F43D5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2) свободная программа</w:t>
            </w:r>
          </w:p>
          <w:p w14:paraId="7B9D1748" w14:textId="77777777" w:rsidR="00EE2617" w:rsidRPr="00634F71" w:rsidRDefault="00EE2617" w:rsidP="001F43D5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общее время – не более 1</w:t>
            </w:r>
            <w:r w:rsidR="00BC5CA1" w:rsidRPr="00634F71">
              <w:rPr>
                <w:sz w:val="28"/>
                <w:szCs w:val="28"/>
              </w:rPr>
              <w:t>4</w:t>
            </w:r>
            <w:r w:rsidRPr="00634F71">
              <w:rPr>
                <w:sz w:val="28"/>
                <w:szCs w:val="28"/>
              </w:rPr>
              <w:t xml:space="preserve"> минут</w:t>
            </w:r>
          </w:p>
          <w:p w14:paraId="54932B5A" w14:textId="77777777" w:rsidR="00EE2617" w:rsidRPr="00634F71" w:rsidRDefault="00EE2617" w:rsidP="001F43D5">
            <w:pPr>
              <w:contextualSpacing/>
              <w:rPr>
                <w:sz w:val="28"/>
                <w:szCs w:val="28"/>
              </w:rPr>
            </w:pPr>
          </w:p>
        </w:tc>
      </w:tr>
      <w:tr w:rsidR="00EE2617" w:rsidRPr="00634F71" w14:paraId="0222AFD3" w14:textId="77777777" w:rsidTr="0070442F">
        <w:trPr>
          <w:cantSplit/>
        </w:trPr>
        <w:tc>
          <w:tcPr>
            <w:tcW w:w="1809" w:type="dxa"/>
          </w:tcPr>
          <w:p w14:paraId="0199C53C" w14:textId="77777777" w:rsidR="00EE2617" w:rsidRPr="00634F71" w:rsidRDefault="00EE2617" w:rsidP="0070442F">
            <w:pPr>
              <w:rPr>
                <w:b/>
                <w:sz w:val="28"/>
                <w:szCs w:val="28"/>
              </w:rPr>
            </w:pPr>
            <w:r w:rsidRPr="00634F71">
              <w:rPr>
                <w:b/>
                <w:sz w:val="28"/>
                <w:szCs w:val="28"/>
              </w:rPr>
              <w:t>Группа 4</w:t>
            </w:r>
          </w:p>
          <w:p w14:paraId="03305083" w14:textId="77777777" w:rsidR="00EE2617" w:rsidRPr="00634F71" w:rsidRDefault="00EE2617" w:rsidP="0070442F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15–17 лет</w:t>
            </w:r>
          </w:p>
        </w:tc>
        <w:tc>
          <w:tcPr>
            <w:tcW w:w="7762" w:type="dxa"/>
          </w:tcPr>
          <w:p w14:paraId="6F8D7087" w14:textId="77777777" w:rsidR="00FB184C" w:rsidRPr="00634F71" w:rsidRDefault="00FB184C" w:rsidP="001F43D5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1) произведение русского композитора или композитора страны участника</w:t>
            </w:r>
          </w:p>
          <w:p w14:paraId="2022E690" w14:textId="77777777" w:rsidR="00EE2617" w:rsidRPr="00634F71" w:rsidRDefault="00EE2617" w:rsidP="001F43D5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 xml:space="preserve">2) </w:t>
            </w:r>
            <w:r w:rsidR="005519FE" w:rsidRPr="00634F71">
              <w:rPr>
                <w:sz w:val="28"/>
                <w:szCs w:val="28"/>
              </w:rPr>
              <w:t>с</w:t>
            </w:r>
            <w:r w:rsidRPr="00634F71">
              <w:rPr>
                <w:sz w:val="28"/>
                <w:szCs w:val="28"/>
              </w:rPr>
              <w:t>вободная программа</w:t>
            </w:r>
          </w:p>
          <w:p w14:paraId="75F3E2AC" w14:textId="77777777" w:rsidR="00EE2617" w:rsidRPr="00634F71" w:rsidRDefault="00EE2617" w:rsidP="001F43D5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общее время – не более 1</w:t>
            </w:r>
            <w:r w:rsidR="00BC5CA1" w:rsidRPr="00634F71">
              <w:rPr>
                <w:sz w:val="28"/>
                <w:szCs w:val="28"/>
              </w:rPr>
              <w:t>8</w:t>
            </w:r>
            <w:r w:rsidRPr="00634F71">
              <w:rPr>
                <w:sz w:val="28"/>
                <w:szCs w:val="28"/>
              </w:rPr>
              <w:t xml:space="preserve"> минут</w:t>
            </w:r>
          </w:p>
          <w:p w14:paraId="284BE1D0" w14:textId="77777777" w:rsidR="00EE2617" w:rsidRPr="00634F71" w:rsidRDefault="00EE2617" w:rsidP="001F43D5">
            <w:pPr>
              <w:contextualSpacing/>
              <w:rPr>
                <w:sz w:val="28"/>
                <w:szCs w:val="28"/>
              </w:rPr>
            </w:pPr>
          </w:p>
        </w:tc>
      </w:tr>
      <w:tr w:rsidR="00EE2617" w:rsidRPr="00634F71" w14:paraId="15D77492" w14:textId="77777777" w:rsidTr="0070442F">
        <w:trPr>
          <w:cantSplit/>
        </w:trPr>
        <w:tc>
          <w:tcPr>
            <w:tcW w:w="1809" w:type="dxa"/>
          </w:tcPr>
          <w:p w14:paraId="07BFDB2B" w14:textId="77777777" w:rsidR="00EE2617" w:rsidRPr="00634F71" w:rsidRDefault="00EE2617" w:rsidP="0070442F">
            <w:pPr>
              <w:rPr>
                <w:b/>
                <w:sz w:val="28"/>
                <w:szCs w:val="28"/>
              </w:rPr>
            </w:pPr>
            <w:r w:rsidRPr="00634F71">
              <w:rPr>
                <w:b/>
                <w:sz w:val="28"/>
                <w:szCs w:val="28"/>
              </w:rPr>
              <w:t>Группа 5</w:t>
            </w:r>
          </w:p>
          <w:p w14:paraId="6647A5DC" w14:textId="77777777" w:rsidR="00EE2617" w:rsidRPr="00634F71" w:rsidRDefault="00EE2617" w:rsidP="0070442F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18–20 лет</w:t>
            </w:r>
          </w:p>
        </w:tc>
        <w:tc>
          <w:tcPr>
            <w:tcW w:w="7762" w:type="dxa"/>
          </w:tcPr>
          <w:p w14:paraId="65B2E451" w14:textId="77777777" w:rsidR="00FB184C" w:rsidRPr="00634F71" w:rsidRDefault="005519FE" w:rsidP="005A1C24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 xml:space="preserve">1) </w:t>
            </w:r>
            <w:r w:rsidR="00FB184C" w:rsidRPr="00634F71">
              <w:rPr>
                <w:sz w:val="28"/>
                <w:szCs w:val="28"/>
              </w:rPr>
              <w:t>произведение русского композитора или композитора страны участника</w:t>
            </w:r>
          </w:p>
          <w:p w14:paraId="1AEDEE90" w14:textId="77777777" w:rsidR="00FB184C" w:rsidRPr="00634F71" w:rsidRDefault="005519FE" w:rsidP="005A1C24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 xml:space="preserve">2) </w:t>
            </w:r>
            <w:r w:rsidR="00FB184C" w:rsidRPr="00634F71">
              <w:rPr>
                <w:sz w:val="28"/>
                <w:szCs w:val="28"/>
              </w:rPr>
              <w:t xml:space="preserve">произведение циклической формы (соната 1 или 2 и 3 части, классические вариации, </w:t>
            </w:r>
            <w:r w:rsidR="004A127F" w:rsidRPr="00634F71">
              <w:rPr>
                <w:sz w:val="28"/>
                <w:szCs w:val="28"/>
              </w:rPr>
              <w:t xml:space="preserve">фантазия, </w:t>
            </w:r>
            <w:r w:rsidR="00FB184C" w:rsidRPr="00634F71">
              <w:rPr>
                <w:sz w:val="28"/>
                <w:szCs w:val="28"/>
              </w:rPr>
              <w:t>сюита)</w:t>
            </w:r>
            <w:r w:rsidR="007E1169" w:rsidRPr="00634F71">
              <w:rPr>
                <w:sz w:val="28"/>
                <w:szCs w:val="28"/>
              </w:rPr>
              <w:t xml:space="preserve"> гитарного </w:t>
            </w:r>
            <w:r w:rsidR="004A127F" w:rsidRPr="00634F71">
              <w:rPr>
                <w:sz w:val="28"/>
                <w:szCs w:val="28"/>
              </w:rPr>
              <w:t>классика первой половины 19 века (Ф.</w:t>
            </w:r>
            <w:r w:rsidR="00B502B6" w:rsidRPr="00634F71">
              <w:rPr>
                <w:sz w:val="28"/>
                <w:szCs w:val="28"/>
              </w:rPr>
              <w:t> </w:t>
            </w:r>
            <w:r w:rsidR="004A127F" w:rsidRPr="00634F71">
              <w:rPr>
                <w:sz w:val="28"/>
                <w:szCs w:val="28"/>
              </w:rPr>
              <w:t>Сор, М.</w:t>
            </w:r>
            <w:r w:rsidR="00B502B6" w:rsidRPr="00634F71">
              <w:rPr>
                <w:sz w:val="28"/>
                <w:szCs w:val="28"/>
              </w:rPr>
              <w:t> </w:t>
            </w:r>
            <w:r w:rsidR="004A127F" w:rsidRPr="00634F71">
              <w:rPr>
                <w:sz w:val="28"/>
                <w:szCs w:val="28"/>
              </w:rPr>
              <w:t>Джулиани, Ф.</w:t>
            </w:r>
            <w:r w:rsidR="00B502B6" w:rsidRPr="00634F71">
              <w:rPr>
                <w:sz w:val="28"/>
                <w:szCs w:val="28"/>
              </w:rPr>
              <w:t> </w:t>
            </w:r>
            <w:proofErr w:type="spellStart"/>
            <w:r w:rsidR="004A127F" w:rsidRPr="00634F71">
              <w:rPr>
                <w:sz w:val="28"/>
                <w:szCs w:val="28"/>
              </w:rPr>
              <w:t>Карулли</w:t>
            </w:r>
            <w:proofErr w:type="spellEnd"/>
            <w:r w:rsidR="004A127F" w:rsidRPr="00634F71">
              <w:rPr>
                <w:sz w:val="28"/>
                <w:szCs w:val="28"/>
              </w:rPr>
              <w:t>, Н</w:t>
            </w:r>
            <w:r w:rsidR="00B502B6" w:rsidRPr="00634F71">
              <w:rPr>
                <w:sz w:val="28"/>
                <w:szCs w:val="28"/>
              </w:rPr>
              <w:t>. </w:t>
            </w:r>
            <w:proofErr w:type="spellStart"/>
            <w:r w:rsidR="004A127F" w:rsidRPr="00634F71">
              <w:rPr>
                <w:sz w:val="28"/>
                <w:szCs w:val="28"/>
              </w:rPr>
              <w:t>Кост</w:t>
            </w:r>
            <w:proofErr w:type="spellEnd"/>
            <w:r w:rsidR="004A127F" w:rsidRPr="00634F71">
              <w:rPr>
                <w:sz w:val="28"/>
                <w:szCs w:val="28"/>
              </w:rPr>
              <w:t>, Л.</w:t>
            </w:r>
            <w:r w:rsidR="00B502B6" w:rsidRPr="00634F71">
              <w:rPr>
                <w:sz w:val="28"/>
                <w:szCs w:val="28"/>
              </w:rPr>
              <w:t> </w:t>
            </w:r>
            <w:proofErr w:type="spellStart"/>
            <w:r w:rsidR="004A127F" w:rsidRPr="00634F71">
              <w:rPr>
                <w:sz w:val="28"/>
                <w:szCs w:val="28"/>
              </w:rPr>
              <w:t>Леньяни</w:t>
            </w:r>
            <w:proofErr w:type="spellEnd"/>
            <w:r w:rsidR="004A127F" w:rsidRPr="00634F71">
              <w:rPr>
                <w:sz w:val="28"/>
                <w:szCs w:val="28"/>
              </w:rPr>
              <w:t xml:space="preserve"> и т.</w:t>
            </w:r>
            <w:r w:rsidR="00B502B6" w:rsidRPr="00634F71">
              <w:rPr>
                <w:sz w:val="28"/>
                <w:szCs w:val="28"/>
              </w:rPr>
              <w:t>д</w:t>
            </w:r>
            <w:r w:rsidR="004A127F" w:rsidRPr="00634F71">
              <w:rPr>
                <w:sz w:val="28"/>
                <w:szCs w:val="28"/>
              </w:rPr>
              <w:t>.)</w:t>
            </w:r>
          </w:p>
          <w:p w14:paraId="34E5DCCF" w14:textId="77777777" w:rsidR="00A44A96" w:rsidRPr="00634F71" w:rsidRDefault="005519FE" w:rsidP="005A1C24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 xml:space="preserve">3) </w:t>
            </w:r>
            <w:r w:rsidR="00FB184C" w:rsidRPr="00634F71">
              <w:rPr>
                <w:sz w:val="28"/>
                <w:szCs w:val="28"/>
              </w:rPr>
              <w:t>свободная программа</w:t>
            </w:r>
          </w:p>
          <w:p w14:paraId="7154CA83" w14:textId="77777777" w:rsidR="00EE2617" w:rsidRPr="00634F71" w:rsidRDefault="00FB184C" w:rsidP="001F43D5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общее время – не более 20</w:t>
            </w:r>
            <w:r w:rsidR="00EE2617" w:rsidRPr="00634F71">
              <w:rPr>
                <w:sz w:val="28"/>
                <w:szCs w:val="28"/>
              </w:rPr>
              <w:t xml:space="preserve"> минут</w:t>
            </w:r>
          </w:p>
          <w:p w14:paraId="5CE9F135" w14:textId="77777777" w:rsidR="00EE2617" w:rsidRPr="00634F71" w:rsidRDefault="00EE2617" w:rsidP="001F43D5">
            <w:pPr>
              <w:contextualSpacing/>
              <w:rPr>
                <w:sz w:val="28"/>
                <w:szCs w:val="28"/>
              </w:rPr>
            </w:pPr>
          </w:p>
        </w:tc>
      </w:tr>
      <w:tr w:rsidR="00EE2617" w:rsidRPr="00634F71" w14:paraId="0F0A86B2" w14:textId="77777777" w:rsidTr="0070442F">
        <w:trPr>
          <w:cantSplit/>
        </w:trPr>
        <w:tc>
          <w:tcPr>
            <w:tcW w:w="1809" w:type="dxa"/>
          </w:tcPr>
          <w:p w14:paraId="059FB140" w14:textId="77777777" w:rsidR="00EE2617" w:rsidRPr="00634F71" w:rsidRDefault="00EE2617" w:rsidP="0070442F">
            <w:pPr>
              <w:rPr>
                <w:b/>
                <w:sz w:val="28"/>
                <w:szCs w:val="28"/>
              </w:rPr>
            </w:pPr>
            <w:r w:rsidRPr="00634F71">
              <w:rPr>
                <w:b/>
                <w:sz w:val="28"/>
                <w:szCs w:val="28"/>
              </w:rPr>
              <w:lastRenderedPageBreak/>
              <w:t>Группа 6</w:t>
            </w:r>
          </w:p>
          <w:p w14:paraId="5A5F9E2B" w14:textId="77777777" w:rsidR="00EE2617" w:rsidRPr="00634F71" w:rsidRDefault="00EE2617" w:rsidP="0070442F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21–24</w:t>
            </w:r>
            <w:r w:rsidRPr="00634F71">
              <w:rPr>
                <w:sz w:val="28"/>
                <w:szCs w:val="28"/>
              </w:rPr>
              <w:tab/>
              <w:t>года</w:t>
            </w:r>
          </w:p>
        </w:tc>
        <w:tc>
          <w:tcPr>
            <w:tcW w:w="7762" w:type="dxa"/>
          </w:tcPr>
          <w:p w14:paraId="2143C11F" w14:textId="77777777" w:rsidR="00FB184C" w:rsidRPr="00634F71" w:rsidRDefault="005519FE" w:rsidP="005A1C24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 xml:space="preserve">1) </w:t>
            </w:r>
            <w:r w:rsidR="00FB184C" w:rsidRPr="00634F71">
              <w:rPr>
                <w:sz w:val="28"/>
                <w:szCs w:val="28"/>
              </w:rPr>
              <w:t>произведение русского композитора или композитора страны участника</w:t>
            </w:r>
          </w:p>
          <w:p w14:paraId="3F549283" w14:textId="77777777" w:rsidR="00FB184C" w:rsidRPr="00634F71" w:rsidRDefault="005519FE" w:rsidP="005A1C24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 xml:space="preserve">2) </w:t>
            </w:r>
            <w:r w:rsidR="00FB184C" w:rsidRPr="00634F71">
              <w:rPr>
                <w:sz w:val="28"/>
                <w:szCs w:val="28"/>
              </w:rPr>
              <w:t xml:space="preserve">произведение циклической формы (соната 1 или 2 и 3 части, классические вариации, сюита) </w:t>
            </w:r>
            <w:r w:rsidR="007E1169" w:rsidRPr="00634F71">
              <w:rPr>
                <w:sz w:val="28"/>
                <w:szCs w:val="28"/>
              </w:rPr>
              <w:t xml:space="preserve">гитарного </w:t>
            </w:r>
            <w:r w:rsidR="00FB184C" w:rsidRPr="00634F71">
              <w:rPr>
                <w:sz w:val="28"/>
                <w:szCs w:val="28"/>
              </w:rPr>
              <w:t>классика первой половины 19 века (Ф.</w:t>
            </w:r>
            <w:r w:rsidR="00B502B6" w:rsidRPr="00634F71">
              <w:rPr>
                <w:sz w:val="28"/>
                <w:szCs w:val="28"/>
              </w:rPr>
              <w:t> </w:t>
            </w:r>
            <w:r w:rsidR="00FB184C" w:rsidRPr="00634F71">
              <w:rPr>
                <w:sz w:val="28"/>
                <w:szCs w:val="28"/>
              </w:rPr>
              <w:t>Сор, М.</w:t>
            </w:r>
            <w:r w:rsidR="00B502B6" w:rsidRPr="00634F71">
              <w:rPr>
                <w:sz w:val="28"/>
                <w:szCs w:val="28"/>
              </w:rPr>
              <w:t> </w:t>
            </w:r>
            <w:r w:rsidR="00FB184C" w:rsidRPr="00634F71">
              <w:rPr>
                <w:sz w:val="28"/>
                <w:szCs w:val="28"/>
              </w:rPr>
              <w:t>Джулиани, Ф.</w:t>
            </w:r>
            <w:r w:rsidR="00B502B6" w:rsidRPr="00634F71">
              <w:rPr>
                <w:sz w:val="28"/>
                <w:szCs w:val="28"/>
              </w:rPr>
              <w:t> </w:t>
            </w:r>
            <w:proofErr w:type="spellStart"/>
            <w:r w:rsidR="00FB184C" w:rsidRPr="00634F71">
              <w:rPr>
                <w:sz w:val="28"/>
                <w:szCs w:val="28"/>
              </w:rPr>
              <w:t>Карулли</w:t>
            </w:r>
            <w:proofErr w:type="spellEnd"/>
            <w:r w:rsidR="004A127F" w:rsidRPr="00634F71">
              <w:rPr>
                <w:sz w:val="28"/>
                <w:szCs w:val="28"/>
              </w:rPr>
              <w:t>, Н</w:t>
            </w:r>
            <w:r w:rsidR="00B502B6" w:rsidRPr="00634F71">
              <w:rPr>
                <w:sz w:val="28"/>
                <w:szCs w:val="28"/>
              </w:rPr>
              <w:t>. </w:t>
            </w:r>
            <w:proofErr w:type="spellStart"/>
            <w:r w:rsidR="004A127F" w:rsidRPr="00634F71">
              <w:rPr>
                <w:sz w:val="28"/>
                <w:szCs w:val="28"/>
              </w:rPr>
              <w:t>Кост</w:t>
            </w:r>
            <w:proofErr w:type="spellEnd"/>
            <w:r w:rsidR="004A127F" w:rsidRPr="00634F71">
              <w:rPr>
                <w:sz w:val="28"/>
                <w:szCs w:val="28"/>
              </w:rPr>
              <w:t>, Л.</w:t>
            </w:r>
            <w:r w:rsidR="00B502B6" w:rsidRPr="00634F71">
              <w:rPr>
                <w:sz w:val="28"/>
                <w:szCs w:val="28"/>
              </w:rPr>
              <w:t> </w:t>
            </w:r>
            <w:proofErr w:type="spellStart"/>
            <w:r w:rsidR="004A127F" w:rsidRPr="00634F71">
              <w:rPr>
                <w:sz w:val="28"/>
                <w:szCs w:val="28"/>
              </w:rPr>
              <w:t>Леньяни</w:t>
            </w:r>
            <w:proofErr w:type="spellEnd"/>
            <w:r w:rsidR="00FB184C" w:rsidRPr="00634F71">
              <w:rPr>
                <w:sz w:val="28"/>
                <w:szCs w:val="28"/>
              </w:rPr>
              <w:t xml:space="preserve"> и т.</w:t>
            </w:r>
            <w:r w:rsidR="00B502B6" w:rsidRPr="00634F71">
              <w:rPr>
                <w:sz w:val="28"/>
                <w:szCs w:val="28"/>
              </w:rPr>
              <w:t>д</w:t>
            </w:r>
            <w:r w:rsidR="00FB184C" w:rsidRPr="00634F71">
              <w:rPr>
                <w:sz w:val="28"/>
                <w:szCs w:val="28"/>
              </w:rPr>
              <w:t>.)</w:t>
            </w:r>
          </w:p>
          <w:p w14:paraId="2A8573AC" w14:textId="77777777" w:rsidR="00FB184C" w:rsidRPr="00634F71" w:rsidRDefault="005519FE" w:rsidP="005A1C24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 xml:space="preserve">3) </w:t>
            </w:r>
            <w:r w:rsidR="00FB184C" w:rsidRPr="00634F71">
              <w:rPr>
                <w:sz w:val="28"/>
                <w:szCs w:val="28"/>
              </w:rPr>
              <w:t>свободная программа</w:t>
            </w:r>
          </w:p>
          <w:p w14:paraId="5CB35D48" w14:textId="77777777" w:rsidR="00EE2617" w:rsidRPr="00634F71" w:rsidRDefault="00FB184C" w:rsidP="001F43D5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общее время – не более 20 минут</w:t>
            </w:r>
          </w:p>
          <w:p w14:paraId="680E7E27" w14:textId="77777777" w:rsidR="00124C5A" w:rsidRPr="00634F71" w:rsidRDefault="00124C5A" w:rsidP="001F43D5">
            <w:pPr>
              <w:contextualSpacing/>
              <w:rPr>
                <w:sz w:val="28"/>
                <w:szCs w:val="28"/>
              </w:rPr>
            </w:pPr>
          </w:p>
        </w:tc>
      </w:tr>
      <w:tr w:rsidR="00EE2617" w:rsidRPr="00634F71" w14:paraId="52477EB7" w14:textId="77777777" w:rsidTr="0070442F">
        <w:trPr>
          <w:cantSplit/>
        </w:trPr>
        <w:tc>
          <w:tcPr>
            <w:tcW w:w="1809" w:type="dxa"/>
          </w:tcPr>
          <w:p w14:paraId="21DE1D0D" w14:textId="77777777" w:rsidR="001F43D5" w:rsidRPr="00634F71" w:rsidRDefault="00124C5A" w:rsidP="0070442F">
            <w:pPr>
              <w:shd w:val="clear" w:color="auto" w:fill="FFFFFF"/>
              <w:outlineLvl w:val="3"/>
              <w:rPr>
                <w:b/>
                <w:bCs/>
                <w:color w:val="000000"/>
                <w:sz w:val="28"/>
                <w:szCs w:val="28"/>
              </w:rPr>
            </w:pPr>
            <w:r w:rsidRPr="00634F71">
              <w:rPr>
                <w:b/>
                <w:bCs/>
                <w:color w:val="000000"/>
                <w:sz w:val="28"/>
                <w:szCs w:val="28"/>
              </w:rPr>
              <w:t>Группа 7</w:t>
            </w:r>
          </w:p>
          <w:p w14:paraId="610D5303" w14:textId="77777777" w:rsidR="00EE2617" w:rsidRPr="00634F71" w:rsidRDefault="00124C5A" w:rsidP="0070442F">
            <w:pPr>
              <w:shd w:val="clear" w:color="auto" w:fill="FFFFFF"/>
              <w:outlineLvl w:val="3"/>
              <w:rPr>
                <w:sz w:val="28"/>
                <w:szCs w:val="28"/>
              </w:rPr>
            </w:pPr>
            <w:r w:rsidRPr="00634F71">
              <w:rPr>
                <w:bCs/>
                <w:color w:val="000000"/>
                <w:sz w:val="28"/>
                <w:szCs w:val="28"/>
              </w:rPr>
              <w:t>25</w:t>
            </w:r>
            <w:r w:rsidR="0070442F" w:rsidRPr="00634F71">
              <w:rPr>
                <w:sz w:val="28"/>
                <w:szCs w:val="28"/>
              </w:rPr>
              <w:t xml:space="preserve"> лет и старше</w:t>
            </w:r>
          </w:p>
        </w:tc>
        <w:tc>
          <w:tcPr>
            <w:tcW w:w="7762" w:type="dxa"/>
          </w:tcPr>
          <w:p w14:paraId="57368B61" w14:textId="77777777" w:rsidR="00124C5A" w:rsidRPr="00634F71" w:rsidRDefault="005519FE" w:rsidP="005A1C24">
            <w:pPr>
              <w:shd w:val="clear" w:color="auto" w:fill="FFFFFF"/>
              <w:rPr>
                <w:color w:val="2B2B2B"/>
                <w:sz w:val="28"/>
                <w:szCs w:val="28"/>
              </w:rPr>
            </w:pPr>
            <w:r w:rsidRPr="00634F71">
              <w:rPr>
                <w:color w:val="2B2B2B"/>
                <w:sz w:val="28"/>
                <w:szCs w:val="28"/>
              </w:rPr>
              <w:t>1) п</w:t>
            </w:r>
            <w:r w:rsidR="00124C5A" w:rsidRPr="00634F71">
              <w:rPr>
                <w:color w:val="2B2B2B"/>
                <w:sz w:val="28"/>
                <w:szCs w:val="28"/>
              </w:rPr>
              <w:t>роизведение русского композитора или композитора страны участника</w:t>
            </w:r>
          </w:p>
          <w:p w14:paraId="628DFAA7" w14:textId="77777777" w:rsidR="00124C5A" w:rsidRPr="00634F71" w:rsidRDefault="005519FE" w:rsidP="005A1C24">
            <w:pPr>
              <w:shd w:val="clear" w:color="auto" w:fill="FFFFFF"/>
              <w:rPr>
                <w:color w:val="2B2B2B"/>
                <w:sz w:val="28"/>
                <w:szCs w:val="28"/>
              </w:rPr>
            </w:pPr>
            <w:r w:rsidRPr="00634F71">
              <w:rPr>
                <w:color w:val="2B2B2B"/>
                <w:sz w:val="28"/>
                <w:szCs w:val="28"/>
              </w:rPr>
              <w:t>2) с</w:t>
            </w:r>
            <w:r w:rsidR="00124C5A" w:rsidRPr="00634F71">
              <w:rPr>
                <w:color w:val="2B2B2B"/>
                <w:sz w:val="28"/>
                <w:szCs w:val="28"/>
              </w:rPr>
              <w:t>вободная программа</w:t>
            </w:r>
          </w:p>
          <w:p w14:paraId="7BD5C084" w14:textId="77777777" w:rsidR="00EE2617" w:rsidRPr="00634F71" w:rsidRDefault="00124C5A" w:rsidP="001F43D5">
            <w:pPr>
              <w:shd w:val="clear" w:color="auto" w:fill="FFFFFF"/>
              <w:rPr>
                <w:sz w:val="28"/>
                <w:szCs w:val="28"/>
              </w:rPr>
            </w:pPr>
            <w:r w:rsidRPr="00634F71">
              <w:rPr>
                <w:color w:val="2B2B2B"/>
                <w:sz w:val="28"/>
                <w:szCs w:val="28"/>
              </w:rPr>
              <w:t>общее время – не более 18 минут</w:t>
            </w:r>
          </w:p>
        </w:tc>
      </w:tr>
    </w:tbl>
    <w:p w14:paraId="1BD50893" w14:textId="77777777" w:rsidR="00591FD4" w:rsidRPr="00634F71" w:rsidRDefault="00591FD4" w:rsidP="001F43D5">
      <w:pPr>
        <w:jc w:val="center"/>
        <w:rPr>
          <w:b/>
          <w:sz w:val="28"/>
          <w:szCs w:val="28"/>
        </w:rPr>
      </w:pPr>
    </w:p>
    <w:p w14:paraId="56B6BDED" w14:textId="77777777" w:rsidR="00EE2617" w:rsidRPr="00634F71" w:rsidRDefault="00EE2617" w:rsidP="001F43D5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НОМИНАЦИЯ: ДУЭТЫ, ТРИО, КВАРТЕТЫ</w:t>
      </w:r>
    </w:p>
    <w:p w14:paraId="3BA114B9" w14:textId="5D123720" w:rsidR="00EE2617" w:rsidRPr="00634F71" w:rsidRDefault="00AE0B7E" w:rsidP="001F43D5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(классическая гитара)</w:t>
      </w:r>
    </w:p>
    <w:p w14:paraId="2DA4DF11" w14:textId="77777777" w:rsidR="00EE2617" w:rsidRPr="00634F71" w:rsidRDefault="00EE2617" w:rsidP="001F43D5">
      <w:pPr>
        <w:jc w:val="center"/>
        <w:rPr>
          <w:i/>
          <w:sz w:val="28"/>
          <w:szCs w:val="28"/>
        </w:rPr>
      </w:pPr>
      <w:r w:rsidRPr="00634F71">
        <w:rPr>
          <w:i/>
          <w:sz w:val="28"/>
          <w:szCs w:val="28"/>
        </w:rPr>
        <w:t>Программа исполняется наизусть</w:t>
      </w:r>
    </w:p>
    <w:p w14:paraId="290E4B32" w14:textId="77777777" w:rsidR="00EE2617" w:rsidRPr="00634F71" w:rsidRDefault="00EE2617" w:rsidP="001F43D5">
      <w:pPr>
        <w:jc w:val="center"/>
        <w:rPr>
          <w:i/>
          <w:sz w:val="28"/>
          <w:szCs w:val="28"/>
        </w:rPr>
      </w:pPr>
      <w:r w:rsidRPr="00634F71">
        <w:rPr>
          <w:i/>
          <w:sz w:val="28"/>
          <w:szCs w:val="28"/>
        </w:rPr>
        <w:t>Возрастная группа определяется по возрасту старшего участника</w:t>
      </w:r>
    </w:p>
    <w:p w14:paraId="24678399" w14:textId="77777777" w:rsidR="00A009B8" w:rsidRPr="00634F71" w:rsidRDefault="00A009B8" w:rsidP="001F43D5">
      <w:pPr>
        <w:jc w:val="center"/>
        <w:rPr>
          <w:i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7762"/>
      </w:tblGrid>
      <w:tr w:rsidR="00EE2617" w:rsidRPr="00634F71" w14:paraId="219AA7A3" w14:textId="77777777" w:rsidTr="0070442F">
        <w:trPr>
          <w:cantSplit/>
        </w:trPr>
        <w:tc>
          <w:tcPr>
            <w:tcW w:w="1809" w:type="dxa"/>
          </w:tcPr>
          <w:p w14:paraId="32305488" w14:textId="77777777" w:rsidR="00EE2617" w:rsidRPr="00634F71" w:rsidRDefault="00EE2617" w:rsidP="0070442F">
            <w:pPr>
              <w:rPr>
                <w:b/>
                <w:sz w:val="28"/>
                <w:szCs w:val="28"/>
              </w:rPr>
            </w:pPr>
            <w:r w:rsidRPr="00634F71">
              <w:rPr>
                <w:b/>
                <w:sz w:val="28"/>
                <w:szCs w:val="28"/>
              </w:rPr>
              <w:t xml:space="preserve">Группа </w:t>
            </w:r>
            <w:r w:rsidR="00A2216D" w:rsidRPr="00634F71">
              <w:rPr>
                <w:b/>
                <w:sz w:val="28"/>
                <w:szCs w:val="28"/>
              </w:rPr>
              <w:t>1</w:t>
            </w:r>
          </w:p>
          <w:p w14:paraId="0327B7FB" w14:textId="77777777" w:rsidR="00EE2617" w:rsidRPr="00634F71" w:rsidRDefault="00EE2617" w:rsidP="0070442F">
            <w:pPr>
              <w:rPr>
                <w:sz w:val="28"/>
                <w:szCs w:val="28"/>
                <w:lang w:val="en-US"/>
              </w:rPr>
            </w:pPr>
            <w:r w:rsidRPr="00634F71">
              <w:rPr>
                <w:sz w:val="28"/>
                <w:szCs w:val="28"/>
              </w:rPr>
              <w:t>До 10 лет</w:t>
            </w:r>
          </w:p>
        </w:tc>
        <w:tc>
          <w:tcPr>
            <w:tcW w:w="7762" w:type="dxa"/>
          </w:tcPr>
          <w:p w14:paraId="25C9D21B" w14:textId="77777777" w:rsidR="00EE2617" w:rsidRPr="00634F71" w:rsidRDefault="00686E06" w:rsidP="001F43D5">
            <w:pPr>
              <w:jc w:val="both"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 xml:space="preserve">Свободная </w:t>
            </w:r>
            <w:r w:rsidR="00EE2617" w:rsidRPr="00634F71">
              <w:rPr>
                <w:sz w:val="28"/>
                <w:szCs w:val="28"/>
              </w:rPr>
              <w:t>программа</w:t>
            </w:r>
          </w:p>
          <w:p w14:paraId="4A8E18F2" w14:textId="77777777" w:rsidR="00EE2617" w:rsidRPr="00634F71" w:rsidRDefault="00EE2617" w:rsidP="001F43D5">
            <w:pPr>
              <w:jc w:val="both"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общее время – не более 6 минут</w:t>
            </w:r>
          </w:p>
          <w:p w14:paraId="485FE32A" w14:textId="77777777" w:rsidR="00EE2617" w:rsidRPr="00634F71" w:rsidRDefault="00EE2617" w:rsidP="001F43D5">
            <w:pPr>
              <w:jc w:val="both"/>
              <w:rPr>
                <w:sz w:val="28"/>
                <w:szCs w:val="28"/>
              </w:rPr>
            </w:pPr>
          </w:p>
        </w:tc>
      </w:tr>
      <w:tr w:rsidR="00EE2617" w:rsidRPr="00634F71" w14:paraId="22392E7A" w14:textId="77777777" w:rsidTr="0070442F">
        <w:trPr>
          <w:cantSplit/>
        </w:trPr>
        <w:tc>
          <w:tcPr>
            <w:tcW w:w="1809" w:type="dxa"/>
          </w:tcPr>
          <w:p w14:paraId="451DE8D6" w14:textId="77777777" w:rsidR="00EE2617" w:rsidRPr="00634F71" w:rsidRDefault="00EE2617" w:rsidP="0070442F">
            <w:pPr>
              <w:rPr>
                <w:b/>
                <w:sz w:val="28"/>
                <w:szCs w:val="28"/>
              </w:rPr>
            </w:pPr>
            <w:r w:rsidRPr="00634F71">
              <w:rPr>
                <w:b/>
                <w:sz w:val="28"/>
                <w:szCs w:val="28"/>
              </w:rPr>
              <w:t xml:space="preserve">Группа </w:t>
            </w:r>
            <w:r w:rsidR="00A2216D" w:rsidRPr="00634F71">
              <w:rPr>
                <w:b/>
                <w:sz w:val="28"/>
                <w:szCs w:val="28"/>
              </w:rPr>
              <w:t>2</w:t>
            </w:r>
          </w:p>
          <w:p w14:paraId="277A44AB" w14:textId="77777777" w:rsidR="00EE2617" w:rsidRPr="00634F71" w:rsidRDefault="00EE2617" w:rsidP="0070442F">
            <w:pPr>
              <w:rPr>
                <w:sz w:val="28"/>
                <w:szCs w:val="28"/>
                <w:lang w:val="en-US"/>
              </w:rPr>
            </w:pPr>
            <w:r w:rsidRPr="00634F71">
              <w:rPr>
                <w:sz w:val="28"/>
                <w:szCs w:val="28"/>
              </w:rPr>
              <w:t>До 12 лет</w:t>
            </w:r>
          </w:p>
        </w:tc>
        <w:tc>
          <w:tcPr>
            <w:tcW w:w="7762" w:type="dxa"/>
          </w:tcPr>
          <w:p w14:paraId="18A90F51" w14:textId="77777777" w:rsidR="00686E06" w:rsidRPr="00634F71" w:rsidRDefault="00686E06" w:rsidP="001F43D5">
            <w:pPr>
              <w:jc w:val="both"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Свободная программа</w:t>
            </w:r>
          </w:p>
          <w:p w14:paraId="28BD5CEF" w14:textId="77777777" w:rsidR="00EE2617" w:rsidRPr="00634F71" w:rsidRDefault="00EE2617" w:rsidP="001F43D5">
            <w:pPr>
              <w:jc w:val="both"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общее время – не более 8 минут</w:t>
            </w:r>
          </w:p>
          <w:p w14:paraId="03A313BF" w14:textId="77777777" w:rsidR="00EE2617" w:rsidRPr="00634F71" w:rsidRDefault="00EE2617" w:rsidP="001F43D5">
            <w:pPr>
              <w:jc w:val="both"/>
              <w:rPr>
                <w:sz w:val="28"/>
                <w:szCs w:val="28"/>
              </w:rPr>
            </w:pPr>
          </w:p>
        </w:tc>
      </w:tr>
      <w:tr w:rsidR="00EE2617" w:rsidRPr="00634F71" w14:paraId="19EC275A" w14:textId="77777777" w:rsidTr="0070442F">
        <w:trPr>
          <w:cantSplit/>
        </w:trPr>
        <w:tc>
          <w:tcPr>
            <w:tcW w:w="1809" w:type="dxa"/>
          </w:tcPr>
          <w:p w14:paraId="06B8B89E" w14:textId="77777777" w:rsidR="00EE2617" w:rsidRPr="00634F71" w:rsidRDefault="00EE2617" w:rsidP="0070442F">
            <w:pPr>
              <w:rPr>
                <w:b/>
                <w:sz w:val="28"/>
                <w:szCs w:val="28"/>
              </w:rPr>
            </w:pPr>
            <w:r w:rsidRPr="00634F71">
              <w:rPr>
                <w:b/>
                <w:sz w:val="28"/>
                <w:szCs w:val="28"/>
              </w:rPr>
              <w:t>Группа</w:t>
            </w:r>
            <w:r w:rsidR="00A2216D" w:rsidRPr="00634F71">
              <w:rPr>
                <w:b/>
                <w:sz w:val="28"/>
                <w:szCs w:val="28"/>
              </w:rPr>
              <w:t xml:space="preserve"> 3</w:t>
            </w:r>
          </w:p>
          <w:p w14:paraId="778F4502" w14:textId="77777777" w:rsidR="00EE2617" w:rsidRPr="00634F71" w:rsidRDefault="00EE2617" w:rsidP="0070442F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До 15 лет</w:t>
            </w:r>
          </w:p>
        </w:tc>
        <w:tc>
          <w:tcPr>
            <w:tcW w:w="7762" w:type="dxa"/>
          </w:tcPr>
          <w:p w14:paraId="4E576618" w14:textId="77777777" w:rsidR="00686E06" w:rsidRPr="00634F71" w:rsidRDefault="00686E06" w:rsidP="001F43D5">
            <w:pPr>
              <w:jc w:val="both"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Свободная программа</w:t>
            </w:r>
          </w:p>
          <w:p w14:paraId="09F4970A" w14:textId="77777777" w:rsidR="00EE2617" w:rsidRPr="00634F71" w:rsidRDefault="00EE2617" w:rsidP="001F43D5">
            <w:pPr>
              <w:jc w:val="both"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общее время – не более 12 минут</w:t>
            </w:r>
          </w:p>
          <w:p w14:paraId="075318D4" w14:textId="77777777" w:rsidR="00EE2617" w:rsidRPr="00634F71" w:rsidRDefault="00EE2617" w:rsidP="001F43D5">
            <w:pPr>
              <w:jc w:val="both"/>
              <w:rPr>
                <w:sz w:val="28"/>
                <w:szCs w:val="28"/>
              </w:rPr>
            </w:pPr>
          </w:p>
        </w:tc>
      </w:tr>
      <w:tr w:rsidR="00EE2617" w:rsidRPr="00634F71" w14:paraId="0CDC91B6" w14:textId="77777777" w:rsidTr="0070442F">
        <w:trPr>
          <w:cantSplit/>
        </w:trPr>
        <w:tc>
          <w:tcPr>
            <w:tcW w:w="1809" w:type="dxa"/>
          </w:tcPr>
          <w:p w14:paraId="13AE733A" w14:textId="77777777" w:rsidR="00EE2617" w:rsidRPr="00634F71" w:rsidRDefault="00EE2617" w:rsidP="0070442F">
            <w:pPr>
              <w:rPr>
                <w:b/>
                <w:sz w:val="28"/>
                <w:szCs w:val="28"/>
              </w:rPr>
            </w:pPr>
            <w:r w:rsidRPr="00634F71">
              <w:rPr>
                <w:b/>
                <w:sz w:val="28"/>
                <w:szCs w:val="28"/>
              </w:rPr>
              <w:t xml:space="preserve">Группа </w:t>
            </w:r>
            <w:r w:rsidR="00A2216D" w:rsidRPr="00634F71">
              <w:rPr>
                <w:b/>
                <w:sz w:val="28"/>
                <w:szCs w:val="28"/>
              </w:rPr>
              <w:t>4</w:t>
            </w:r>
          </w:p>
          <w:p w14:paraId="26872F25" w14:textId="77777777" w:rsidR="00EE2617" w:rsidRPr="00634F71" w:rsidRDefault="00EE2617" w:rsidP="0070442F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До 19 лет</w:t>
            </w:r>
          </w:p>
        </w:tc>
        <w:tc>
          <w:tcPr>
            <w:tcW w:w="7762" w:type="dxa"/>
          </w:tcPr>
          <w:p w14:paraId="2B286553" w14:textId="77777777" w:rsidR="00686E06" w:rsidRPr="00634F71" w:rsidRDefault="00686E06" w:rsidP="001F43D5">
            <w:pPr>
              <w:jc w:val="both"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Свободная программа</w:t>
            </w:r>
          </w:p>
          <w:p w14:paraId="47C3F48C" w14:textId="77777777" w:rsidR="00EE2617" w:rsidRPr="00634F71" w:rsidRDefault="00EE2617" w:rsidP="001F43D5">
            <w:pPr>
              <w:jc w:val="both"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общее время – не более 14 минут</w:t>
            </w:r>
          </w:p>
          <w:p w14:paraId="43897F11" w14:textId="77777777" w:rsidR="00EE2617" w:rsidRPr="00634F71" w:rsidRDefault="00EE2617" w:rsidP="001F43D5">
            <w:pPr>
              <w:jc w:val="both"/>
              <w:rPr>
                <w:sz w:val="28"/>
                <w:szCs w:val="28"/>
              </w:rPr>
            </w:pPr>
          </w:p>
        </w:tc>
      </w:tr>
      <w:tr w:rsidR="00EE2617" w:rsidRPr="00634F71" w14:paraId="412D9B6D" w14:textId="77777777" w:rsidTr="0070442F">
        <w:trPr>
          <w:cantSplit/>
        </w:trPr>
        <w:tc>
          <w:tcPr>
            <w:tcW w:w="1809" w:type="dxa"/>
          </w:tcPr>
          <w:p w14:paraId="04CEA121" w14:textId="77777777" w:rsidR="00EE2617" w:rsidRPr="00634F71" w:rsidRDefault="00A2216D" w:rsidP="0070442F">
            <w:pPr>
              <w:rPr>
                <w:b/>
                <w:sz w:val="28"/>
                <w:szCs w:val="28"/>
              </w:rPr>
            </w:pPr>
            <w:r w:rsidRPr="00634F71">
              <w:rPr>
                <w:b/>
                <w:sz w:val="28"/>
                <w:szCs w:val="28"/>
              </w:rPr>
              <w:t>Группа 5</w:t>
            </w:r>
          </w:p>
          <w:p w14:paraId="06081056" w14:textId="77777777" w:rsidR="00A2216D" w:rsidRPr="00634F71" w:rsidRDefault="00EE2617" w:rsidP="0070442F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До 24 лет</w:t>
            </w:r>
          </w:p>
        </w:tc>
        <w:tc>
          <w:tcPr>
            <w:tcW w:w="7762" w:type="dxa"/>
          </w:tcPr>
          <w:p w14:paraId="7E676032" w14:textId="77777777" w:rsidR="00EE2617" w:rsidRPr="00634F71" w:rsidRDefault="00686E06" w:rsidP="001F43D5">
            <w:pPr>
              <w:jc w:val="both"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Свободная программа</w:t>
            </w:r>
          </w:p>
          <w:p w14:paraId="5EE25DC4" w14:textId="77777777" w:rsidR="00EE2617" w:rsidRPr="00634F71" w:rsidRDefault="00EE2617" w:rsidP="001F43D5">
            <w:pPr>
              <w:jc w:val="both"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общее время – не более 1</w:t>
            </w:r>
            <w:r w:rsidR="00686E06" w:rsidRPr="00634F71">
              <w:rPr>
                <w:sz w:val="28"/>
                <w:szCs w:val="28"/>
              </w:rPr>
              <w:t>5</w:t>
            </w:r>
            <w:r w:rsidRPr="00634F71">
              <w:rPr>
                <w:sz w:val="28"/>
                <w:szCs w:val="28"/>
              </w:rPr>
              <w:t xml:space="preserve"> минут</w:t>
            </w:r>
          </w:p>
          <w:p w14:paraId="2D340EEE" w14:textId="77777777" w:rsidR="00707DBE" w:rsidRPr="00634F71" w:rsidRDefault="00707DBE" w:rsidP="001F43D5">
            <w:pPr>
              <w:jc w:val="both"/>
              <w:rPr>
                <w:sz w:val="28"/>
                <w:szCs w:val="28"/>
              </w:rPr>
            </w:pPr>
          </w:p>
        </w:tc>
      </w:tr>
      <w:tr w:rsidR="00707DBE" w:rsidRPr="00634F71" w14:paraId="5D3845E3" w14:textId="77777777" w:rsidTr="0070442F">
        <w:trPr>
          <w:cantSplit/>
        </w:trPr>
        <w:tc>
          <w:tcPr>
            <w:tcW w:w="1809" w:type="dxa"/>
          </w:tcPr>
          <w:p w14:paraId="0DB06BB5" w14:textId="77777777" w:rsidR="00707DBE" w:rsidRPr="00634F71" w:rsidRDefault="00707DBE" w:rsidP="0070442F">
            <w:pPr>
              <w:rPr>
                <w:b/>
                <w:sz w:val="28"/>
                <w:szCs w:val="28"/>
              </w:rPr>
            </w:pPr>
            <w:r w:rsidRPr="00634F71">
              <w:rPr>
                <w:b/>
                <w:sz w:val="28"/>
                <w:szCs w:val="28"/>
              </w:rPr>
              <w:t>Группа 6</w:t>
            </w:r>
          </w:p>
          <w:p w14:paraId="4420C0B1" w14:textId="77777777" w:rsidR="00707DBE" w:rsidRPr="00634F71" w:rsidRDefault="00707DBE" w:rsidP="0070442F">
            <w:pPr>
              <w:rPr>
                <w:b/>
                <w:sz w:val="28"/>
                <w:szCs w:val="28"/>
              </w:rPr>
            </w:pPr>
            <w:r w:rsidRPr="00634F71">
              <w:rPr>
                <w:bCs/>
                <w:color w:val="000000"/>
                <w:sz w:val="28"/>
                <w:szCs w:val="28"/>
              </w:rPr>
              <w:t>25</w:t>
            </w:r>
            <w:r w:rsidR="0070442F" w:rsidRPr="00634F7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34F71">
              <w:rPr>
                <w:bCs/>
                <w:color w:val="000000"/>
                <w:sz w:val="28"/>
                <w:szCs w:val="28"/>
              </w:rPr>
              <w:t>лет</w:t>
            </w:r>
            <w:r w:rsidR="0070442F" w:rsidRPr="00634F71">
              <w:rPr>
                <w:sz w:val="28"/>
                <w:szCs w:val="28"/>
              </w:rPr>
              <w:t xml:space="preserve"> и старше</w:t>
            </w:r>
          </w:p>
        </w:tc>
        <w:tc>
          <w:tcPr>
            <w:tcW w:w="7762" w:type="dxa"/>
          </w:tcPr>
          <w:p w14:paraId="378D1A25" w14:textId="77777777" w:rsidR="00707DBE" w:rsidRPr="00634F71" w:rsidRDefault="00707DBE" w:rsidP="001F43D5">
            <w:pPr>
              <w:jc w:val="both"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Свободная программа</w:t>
            </w:r>
          </w:p>
          <w:p w14:paraId="3B30E119" w14:textId="77777777" w:rsidR="00707DBE" w:rsidRPr="00634F71" w:rsidRDefault="00707DBE" w:rsidP="001F43D5">
            <w:pPr>
              <w:jc w:val="both"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общее время – не более 15 минут</w:t>
            </w:r>
          </w:p>
        </w:tc>
      </w:tr>
    </w:tbl>
    <w:p w14:paraId="52DDEC15" w14:textId="77777777" w:rsidR="00591FD4" w:rsidRPr="00634F71" w:rsidRDefault="00591FD4" w:rsidP="001F43D5">
      <w:pPr>
        <w:jc w:val="center"/>
        <w:rPr>
          <w:sz w:val="28"/>
          <w:szCs w:val="28"/>
        </w:rPr>
      </w:pPr>
    </w:p>
    <w:p w14:paraId="26B6BA92" w14:textId="77777777" w:rsidR="00EE2617" w:rsidRPr="00634F71" w:rsidRDefault="00EE2617" w:rsidP="001F43D5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 xml:space="preserve">НОМИНАЦИЯ: </w:t>
      </w:r>
      <w:bookmarkStart w:id="0" w:name="_Hlk46051920"/>
      <w:r w:rsidRPr="00634F71">
        <w:rPr>
          <w:b/>
          <w:sz w:val="28"/>
          <w:szCs w:val="28"/>
        </w:rPr>
        <w:t>АНСАМБЛИ</w:t>
      </w:r>
      <w:bookmarkEnd w:id="0"/>
      <w:r w:rsidRPr="00634F71">
        <w:rPr>
          <w:b/>
          <w:sz w:val="28"/>
          <w:szCs w:val="28"/>
        </w:rPr>
        <w:t xml:space="preserve"> от 5 до 10 человек</w:t>
      </w:r>
    </w:p>
    <w:p w14:paraId="4B203DD1" w14:textId="77777777" w:rsidR="00EE2617" w:rsidRPr="00634F71" w:rsidRDefault="00EE2617" w:rsidP="001F43D5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классические гитары, другие инструменты – не более 30%</w:t>
      </w:r>
    </w:p>
    <w:p w14:paraId="2EF05F68" w14:textId="77777777" w:rsidR="00EE2617" w:rsidRPr="00634F71" w:rsidRDefault="00EE2617" w:rsidP="001F43D5">
      <w:pPr>
        <w:jc w:val="center"/>
        <w:rPr>
          <w:i/>
          <w:sz w:val="28"/>
          <w:szCs w:val="28"/>
        </w:rPr>
      </w:pPr>
      <w:r w:rsidRPr="00634F71">
        <w:rPr>
          <w:i/>
          <w:sz w:val="28"/>
          <w:szCs w:val="28"/>
        </w:rPr>
        <w:t>Возможно исполнение по нотам</w:t>
      </w:r>
    </w:p>
    <w:p w14:paraId="5688E282" w14:textId="77777777" w:rsidR="00EE2617" w:rsidRPr="00634F71" w:rsidRDefault="00EE2617" w:rsidP="001F43D5">
      <w:pPr>
        <w:jc w:val="center"/>
        <w:rPr>
          <w:i/>
          <w:sz w:val="28"/>
          <w:szCs w:val="28"/>
        </w:rPr>
      </w:pPr>
      <w:r w:rsidRPr="00634F71">
        <w:rPr>
          <w:i/>
          <w:sz w:val="28"/>
          <w:szCs w:val="28"/>
        </w:rPr>
        <w:t>Возрастная группа определяется по возрасту старшего участника</w:t>
      </w:r>
    </w:p>
    <w:p w14:paraId="5C668B3D" w14:textId="77777777" w:rsidR="00EE2617" w:rsidRPr="00634F71" w:rsidRDefault="00EE2617" w:rsidP="001F43D5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допускается участие не более одного преподавателя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7762"/>
      </w:tblGrid>
      <w:tr w:rsidR="00EE2617" w:rsidRPr="00634F71" w14:paraId="46818891" w14:textId="77777777" w:rsidTr="0070442F">
        <w:trPr>
          <w:cantSplit/>
        </w:trPr>
        <w:tc>
          <w:tcPr>
            <w:tcW w:w="1809" w:type="dxa"/>
          </w:tcPr>
          <w:p w14:paraId="64F88038" w14:textId="77777777" w:rsidR="00EE2617" w:rsidRPr="00634F71" w:rsidRDefault="00A2216D" w:rsidP="0070442F">
            <w:pPr>
              <w:rPr>
                <w:b/>
                <w:sz w:val="28"/>
                <w:szCs w:val="28"/>
              </w:rPr>
            </w:pPr>
            <w:r w:rsidRPr="00634F71">
              <w:rPr>
                <w:b/>
                <w:sz w:val="28"/>
                <w:szCs w:val="28"/>
              </w:rPr>
              <w:lastRenderedPageBreak/>
              <w:t>Группа 1</w:t>
            </w:r>
          </w:p>
          <w:p w14:paraId="2C5BD51D" w14:textId="77777777" w:rsidR="00EE2617" w:rsidRPr="00634F71" w:rsidRDefault="00EE2617" w:rsidP="0070442F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До 10 лет</w:t>
            </w:r>
          </w:p>
          <w:p w14:paraId="5A0B7B2C" w14:textId="77777777" w:rsidR="00EE2617" w:rsidRPr="00634F71" w:rsidRDefault="00EE2617" w:rsidP="0070442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14:paraId="05812553" w14:textId="77777777" w:rsidR="00EE2617" w:rsidRPr="00634F71" w:rsidRDefault="00EE2617" w:rsidP="001F43D5">
            <w:pPr>
              <w:jc w:val="both"/>
              <w:rPr>
                <w:sz w:val="28"/>
                <w:szCs w:val="28"/>
              </w:rPr>
            </w:pPr>
            <w:r w:rsidRPr="00634F71">
              <w:rPr>
                <w:bCs/>
                <w:sz w:val="28"/>
                <w:szCs w:val="28"/>
              </w:rPr>
              <w:t>Свободная программа – не более 10 минут</w:t>
            </w:r>
          </w:p>
        </w:tc>
      </w:tr>
      <w:tr w:rsidR="00EE2617" w:rsidRPr="00634F71" w14:paraId="2A96B645" w14:textId="77777777" w:rsidTr="0070442F">
        <w:trPr>
          <w:cantSplit/>
        </w:trPr>
        <w:tc>
          <w:tcPr>
            <w:tcW w:w="1809" w:type="dxa"/>
          </w:tcPr>
          <w:p w14:paraId="7260EAFB" w14:textId="77777777" w:rsidR="00EE2617" w:rsidRPr="00634F71" w:rsidRDefault="00EE2617" w:rsidP="0070442F">
            <w:pPr>
              <w:rPr>
                <w:b/>
                <w:sz w:val="28"/>
                <w:szCs w:val="28"/>
              </w:rPr>
            </w:pPr>
            <w:r w:rsidRPr="00634F71">
              <w:rPr>
                <w:b/>
                <w:sz w:val="28"/>
                <w:szCs w:val="28"/>
              </w:rPr>
              <w:t xml:space="preserve">Группа </w:t>
            </w:r>
            <w:r w:rsidR="00A2216D" w:rsidRPr="00634F71">
              <w:rPr>
                <w:b/>
                <w:sz w:val="28"/>
                <w:szCs w:val="28"/>
              </w:rPr>
              <w:t>2</w:t>
            </w:r>
          </w:p>
          <w:p w14:paraId="0B2383E4" w14:textId="77777777" w:rsidR="00EE2617" w:rsidRPr="00634F71" w:rsidRDefault="00EE2617" w:rsidP="0070442F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До 15 лет</w:t>
            </w:r>
          </w:p>
          <w:p w14:paraId="6C877A19" w14:textId="77777777" w:rsidR="00EE2617" w:rsidRPr="00634F71" w:rsidRDefault="00EE2617" w:rsidP="0070442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14:paraId="2463FABC" w14:textId="77777777" w:rsidR="00EE2617" w:rsidRPr="00634F71" w:rsidRDefault="00EE2617" w:rsidP="001F43D5">
            <w:pPr>
              <w:jc w:val="both"/>
              <w:rPr>
                <w:sz w:val="28"/>
                <w:szCs w:val="28"/>
              </w:rPr>
            </w:pPr>
            <w:r w:rsidRPr="00634F71">
              <w:rPr>
                <w:bCs/>
                <w:sz w:val="28"/>
                <w:szCs w:val="28"/>
              </w:rPr>
              <w:t>Свободная программа – не более 12 минут</w:t>
            </w:r>
          </w:p>
        </w:tc>
      </w:tr>
      <w:tr w:rsidR="00EE2617" w:rsidRPr="00634F71" w14:paraId="763E0995" w14:textId="77777777" w:rsidTr="0070442F">
        <w:trPr>
          <w:cantSplit/>
        </w:trPr>
        <w:tc>
          <w:tcPr>
            <w:tcW w:w="1809" w:type="dxa"/>
          </w:tcPr>
          <w:p w14:paraId="72DB42D7" w14:textId="77777777" w:rsidR="00EE2617" w:rsidRPr="00634F71" w:rsidRDefault="00EE2617" w:rsidP="0070442F">
            <w:pPr>
              <w:rPr>
                <w:b/>
                <w:sz w:val="28"/>
                <w:szCs w:val="28"/>
              </w:rPr>
            </w:pPr>
            <w:r w:rsidRPr="00634F71">
              <w:rPr>
                <w:b/>
                <w:sz w:val="28"/>
                <w:szCs w:val="28"/>
              </w:rPr>
              <w:t xml:space="preserve">Группа </w:t>
            </w:r>
            <w:r w:rsidR="00A2216D" w:rsidRPr="00634F71">
              <w:rPr>
                <w:b/>
                <w:sz w:val="28"/>
                <w:szCs w:val="28"/>
              </w:rPr>
              <w:t>3</w:t>
            </w:r>
          </w:p>
          <w:p w14:paraId="60A020C6" w14:textId="77777777" w:rsidR="00EE2617" w:rsidRPr="00634F71" w:rsidRDefault="00EE2617" w:rsidP="0070442F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До 24</w:t>
            </w:r>
            <w:r w:rsidR="005A1C24" w:rsidRPr="00634F71">
              <w:rPr>
                <w:sz w:val="28"/>
                <w:szCs w:val="28"/>
              </w:rPr>
              <w:t xml:space="preserve"> </w:t>
            </w:r>
            <w:r w:rsidRPr="00634F71">
              <w:rPr>
                <w:sz w:val="28"/>
                <w:szCs w:val="28"/>
              </w:rPr>
              <w:t>лет</w:t>
            </w:r>
          </w:p>
          <w:p w14:paraId="7A1630B4" w14:textId="77777777" w:rsidR="00707DBE" w:rsidRPr="00634F71" w:rsidRDefault="00707DBE" w:rsidP="0070442F">
            <w:pPr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14:paraId="4057755B" w14:textId="77777777" w:rsidR="00A2216D" w:rsidRPr="00634F71" w:rsidRDefault="00EE2617" w:rsidP="002C1224">
            <w:pPr>
              <w:jc w:val="both"/>
              <w:rPr>
                <w:sz w:val="28"/>
                <w:szCs w:val="28"/>
              </w:rPr>
            </w:pPr>
            <w:r w:rsidRPr="00634F71">
              <w:rPr>
                <w:bCs/>
                <w:sz w:val="28"/>
                <w:szCs w:val="28"/>
              </w:rPr>
              <w:t>Свободная программа – не более 15 минут</w:t>
            </w:r>
          </w:p>
        </w:tc>
      </w:tr>
      <w:tr w:rsidR="00707DBE" w:rsidRPr="00634F71" w14:paraId="406832D1" w14:textId="77777777" w:rsidTr="0070442F">
        <w:trPr>
          <w:cantSplit/>
        </w:trPr>
        <w:tc>
          <w:tcPr>
            <w:tcW w:w="1809" w:type="dxa"/>
          </w:tcPr>
          <w:p w14:paraId="45029E0D" w14:textId="77777777" w:rsidR="00707DBE" w:rsidRPr="00634F71" w:rsidRDefault="00707DBE" w:rsidP="0070442F">
            <w:pPr>
              <w:rPr>
                <w:b/>
                <w:sz w:val="28"/>
                <w:szCs w:val="28"/>
              </w:rPr>
            </w:pPr>
            <w:r w:rsidRPr="00634F71">
              <w:rPr>
                <w:b/>
                <w:sz w:val="28"/>
                <w:szCs w:val="28"/>
              </w:rPr>
              <w:t>Группа 4</w:t>
            </w:r>
          </w:p>
          <w:p w14:paraId="10763B8E" w14:textId="77777777" w:rsidR="00707DBE" w:rsidRPr="00634F71" w:rsidRDefault="00707DBE" w:rsidP="0070442F">
            <w:pPr>
              <w:rPr>
                <w:b/>
                <w:sz w:val="28"/>
                <w:szCs w:val="28"/>
              </w:rPr>
            </w:pPr>
            <w:r w:rsidRPr="00634F71">
              <w:rPr>
                <w:bCs/>
                <w:color w:val="000000"/>
                <w:sz w:val="28"/>
                <w:szCs w:val="28"/>
              </w:rPr>
              <w:t>25</w:t>
            </w:r>
            <w:r w:rsidR="0070442F" w:rsidRPr="00634F7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34F71">
              <w:rPr>
                <w:bCs/>
                <w:color w:val="000000"/>
                <w:sz w:val="28"/>
                <w:szCs w:val="28"/>
              </w:rPr>
              <w:t>лет</w:t>
            </w:r>
            <w:r w:rsidR="0070442F" w:rsidRPr="00634F71">
              <w:rPr>
                <w:sz w:val="28"/>
                <w:szCs w:val="28"/>
              </w:rPr>
              <w:t xml:space="preserve"> и старше</w:t>
            </w:r>
          </w:p>
        </w:tc>
        <w:tc>
          <w:tcPr>
            <w:tcW w:w="7762" w:type="dxa"/>
          </w:tcPr>
          <w:p w14:paraId="22D78078" w14:textId="77777777" w:rsidR="00707DBE" w:rsidRPr="00634F71" w:rsidRDefault="00707DBE" w:rsidP="001F43D5">
            <w:pPr>
              <w:jc w:val="both"/>
              <w:rPr>
                <w:bCs/>
                <w:sz w:val="28"/>
                <w:szCs w:val="28"/>
              </w:rPr>
            </w:pPr>
            <w:r w:rsidRPr="00634F71">
              <w:rPr>
                <w:bCs/>
                <w:sz w:val="28"/>
                <w:szCs w:val="28"/>
              </w:rPr>
              <w:t>Свободная программа – не более 15 минут</w:t>
            </w:r>
          </w:p>
        </w:tc>
      </w:tr>
    </w:tbl>
    <w:p w14:paraId="787250BE" w14:textId="77777777" w:rsidR="00591FD4" w:rsidRPr="00634F71" w:rsidRDefault="00591FD4" w:rsidP="001F43D5">
      <w:pPr>
        <w:jc w:val="center"/>
        <w:rPr>
          <w:sz w:val="28"/>
          <w:szCs w:val="28"/>
        </w:rPr>
      </w:pPr>
    </w:p>
    <w:p w14:paraId="7E2B98A0" w14:textId="77777777" w:rsidR="00A5185B" w:rsidRDefault="00EE2617" w:rsidP="001F43D5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 xml:space="preserve">НОМИНАЦИЯ: СМЕШАННЫЕ АНСАМБЛИ </w:t>
      </w:r>
      <w:r w:rsidR="00A5185B">
        <w:rPr>
          <w:b/>
          <w:sz w:val="28"/>
          <w:szCs w:val="28"/>
        </w:rPr>
        <w:t>(классическая гитара)</w:t>
      </w:r>
    </w:p>
    <w:p w14:paraId="54907A8A" w14:textId="698B2357" w:rsidR="00EE2617" w:rsidRPr="00634F71" w:rsidRDefault="00EE2617" w:rsidP="001F43D5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не более 10 человек</w:t>
      </w:r>
    </w:p>
    <w:p w14:paraId="45B9E12A" w14:textId="77777777" w:rsidR="00EE2617" w:rsidRPr="00634F71" w:rsidRDefault="00EE2617" w:rsidP="001F43D5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ансамбли любого состава с участием классических гитар</w:t>
      </w:r>
    </w:p>
    <w:p w14:paraId="06FFEAB8" w14:textId="77777777" w:rsidR="00EE2617" w:rsidRPr="00634F71" w:rsidRDefault="00EE2617" w:rsidP="001F43D5">
      <w:pPr>
        <w:jc w:val="center"/>
        <w:rPr>
          <w:bCs/>
          <w:i/>
          <w:sz w:val="28"/>
          <w:szCs w:val="28"/>
        </w:rPr>
      </w:pPr>
      <w:r w:rsidRPr="00634F71">
        <w:rPr>
          <w:bCs/>
          <w:i/>
          <w:sz w:val="28"/>
          <w:szCs w:val="28"/>
        </w:rPr>
        <w:t>Возможно исполнение по нотам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7762"/>
      </w:tblGrid>
      <w:tr w:rsidR="00EE2617" w:rsidRPr="00634F71" w14:paraId="63B33568" w14:textId="77777777" w:rsidTr="002D365A">
        <w:trPr>
          <w:cantSplit/>
        </w:trPr>
        <w:tc>
          <w:tcPr>
            <w:tcW w:w="1809" w:type="dxa"/>
          </w:tcPr>
          <w:p w14:paraId="22DC3BE2" w14:textId="77777777" w:rsidR="00EE2617" w:rsidRPr="00634F71" w:rsidRDefault="00EE2617" w:rsidP="001F43D5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Без возрастных ограничений</w:t>
            </w:r>
          </w:p>
        </w:tc>
        <w:tc>
          <w:tcPr>
            <w:tcW w:w="7762" w:type="dxa"/>
          </w:tcPr>
          <w:p w14:paraId="75F218ED" w14:textId="77777777" w:rsidR="00EE2617" w:rsidRPr="00634F71" w:rsidRDefault="00EE2617" w:rsidP="001F43D5">
            <w:pPr>
              <w:rPr>
                <w:sz w:val="28"/>
                <w:szCs w:val="28"/>
              </w:rPr>
            </w:pPr>
            <w:r w:rsidRPr="00634F71">
              <w:rPr>
                <w:bCs/>
                <w:sz w:val="28"/>
                <w:szCs w:val="28"/>
              </w:rPr>
              <w:t>Свободная программа – не более 15 минут</w:t>
            </w:r>
          </w:p>
        </w:tc>
      </w:tr>
    </w:tbl>
    <w:p w14:paraId="6D14B39D" w14:textId="77777777" w:rsidR="00591FD4" w:rsidRPr="00634F71" w:rsidRDefault="00591FD4" w:rsidP="001F43D5">
      <w:pPr>
        <w:jc w:val="center"/>
        <w:rPr>
          <w:bCs/>
          <w:sz w:val="28"/>
          <w:szCs w:val="28"/>
        </w:rPr>
      </w:pPr>
    </w:p>
    <w:p w14:paraId="4E3B9043" w14:textId="77777777" w:rsidR="00EE2617" w:rsidRPr="00634F71" w:rsidRDefault="00EE2617" w:rsidP="001F43D5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НОМИНАЦИЯ: ГИТАРНЫЕ ОРКЕСТРЫ</w:t>
      </w:r>
    </w:p>
    <w:p w14:paraId="5E1A287D" w14:textId="77777777" w:rsidR="00EE2617" w:rsidRPr="00634F71" w:rsidRDefault="00EE2617" w:rsidP="001F43D5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(более 10 человек)</w:t>
      </w:r>
    </w:p>
    <w:p w14:paraId="2C902E8F" w14:textId="77777777" w:rsidR="00EE2617" w:rsidRPr="00634F71" w:rsidRDefault="00EE2617" w:rsidP="001F43D5">
      <w:pPr>
        <w:jc w:val="center"/>
        <w:rPr>
          <w:bCs/>
          <w:i/>
          <w:sz w:val="28"/>
          <w:szCs w:val="28"/>
        </w:rPr>
      </w:pPr>
      <w:r w:rsidRPr="00634F71">
        <w:rPr>
          <w:bCs/>
          <w:i/>
          <w:sz w:val="28"/>
          <w:szCs w:val="28"/>
        </w:rPr>
        <w:t>Возможно исполнение по нотам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7762"/>
      </w:tblGrid>
      <w:tr w:rsidR="00EE2617" w:rsidRPr="00634F71" w14:paraId="61742CB0" w14:textId="77777777" w:rsidTr="002D365A">
        <w:trPr>
          <w:cantSplit/>
        </w:trPr>
        <w:tc>
          <w:tcPr>
            <w:tcW w:w="1809" w:type="dxa"/>
          </w:tcPr>
          <w:p w14:paraId="3256F40C" w14:textId="77777777" w:rsidR="00EE2617" w:rsidRPr="00634F71" w:rsidRDefault="00EE2617" w:rsidP="001F43D5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Без возрастных ограничений</w:t>
            </w:r>
          </w:p>
        </w:tc>
        <w:tc>
          <w:tcPr>
            <w:tcW w:w="7762" w:type="dxa"/>
          </w:tcPr>
          <w:p w14:paraId="4CDD50DE" w14:textId="17C0E39C" w:rsidR="00EE2617" w:rsidRPr="00634F71" w:rsidRDefault="00EE2617" w:rsidP="001F43D5">
            <w:pPr>
              <w:rPr>
                <w:sz w:val="28"/>
                <w:szCs w:val="28"/>
              </w:rPr>
            </w:pPr>
            <w:r w:rsidRPr="00634F71">
              <w:rPr>
                <w:bCs/>
                <w:sz w:val="28"/>
                <w:szCs w:val="28"/>
              </w:rPr>
              <w:t>Свободная программа – не более 15 минут</w:t>
            </w:r>
            <w:r w:rsidR="000728F6" w:rsidRPr="00634F71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40E34630" w14:textId="77777777" w:rsidR="00EE2617" w:rsidRPr="00634F71" w:rsidRDefault="00EE2617" w:rsidP="001F43D5">
      <w:pPr>
        <w:rPr>
          <w:color w:val="808080"/>
          <w:sz w:val="28"/>
          <w:szCs w:val="28"/>
        </w:rPr>
      </w:pPr>
    </w:p>
    <w:p w14:paraId="12722CC9" w14:textId="27F07295" w:rsidR="00AE0B7E" w:rsidRPr="00634F71" w:rsidRDefault="00AE0B7E" w:rsidP="00AE0B7E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НОМИНАЦИЯ: СОЛИСТЫ (</w:t>
      </w:r>
      <w:r w:rsidR="00756160" w:rsidRPr="00634F71">
        <w:rPr>
          <w:b/>
          <w:bCs/>
          <w:sz w:val="28"/>
          <w:szCs w:val="28"/>
          <w:shd w:val="clear" w:color="auto" w:fill="FFFFFF"/>
        </w:rPr>
        <w:t>лютня</w:t>
      </w:r>
      <w:r w:rsidRPr="00634F71">
        <w:rPr>
          <w:b/>
          <w:bCs/>
          <w:sz w:val="28"/>
          <w:szCs w:val="28"/>
          <w:shd w:val="clear" w:color="auto" w:fill="FFFFFF"/>
        </w:rPr>
        <w:t>)</w:t>
      </w:r>
    </w:p>
    <w:p w14:paraId="412CCF05" w14:textId="0572AEE6" w:rsidR="00AE0B7E" w:rsidRDefault="004A6D6C" w:rsidP="00AE0B7E">
      <w:pPr>
        <w:jc w:val="center"/>
        <w:rPr>
          <w:i/>
          <w:sz w:val="28"/>
          <w:szCs w:val="28"/>
        </w:rPr>
      </w:pPr>
      <w:r w:rsidRPr="004A6D6C">
        <w:rPr>
          <w:i/>
          <w:sz w:val="28"/>
          <w:szCs w:val="28"/>
        </w:rPr>
        <w:t>Программа исполняется без аккомпанемента.</w:t>
      </w:r>
      <w:r>
        <w:rPr>
          <w:i/>
          <w:sz w:val="28"/>
          <w:szCs w:val="28"/>
        </w:rPr>
        <w:br/>
      </w:r>
      <w:bookmarkStart w:id="1" w:name="_GoBack"/>
      <w:bookmarkEnd w:id="1"/>
      <w:r w:rsidRPr="004A6D6C">
        <w:rPr>
          <w:i/>
          <w:sz w:val="28"/>
          <w:szCs w:val="28"/>
        </w:rPr>
        <w:t>Возможно исполнение по нотам (табулатурам)</w:t>
      </w:r>
    </w:p>
    <w:p w14:paraId="222D380D" w14:textId="17CB35AB" w:rsidR="004C3007" w:rsidRPr="004C3007" w:rsidRDefault="004C3007" w:rsidP="00AE0B7E">
      <w:pPr>
        <w:jc w:val="center"/>
        <w:rPr>
          <w:i/>
        </w:rPr>
      </w:pPr>
      <w:r w:rsidRPr="004C3007">
        <w:rPr>
          <w:i/>
        </w:rPr>
        <w:t>Репертуар должен соответствовать типу инструмента</w:t>
      </w:r>
      <w:r w:rsidRPr="004C3007">
        <w:rPr>
          <w:i/>
        </w:rPr>
        <w:br/>
        <w:t>(ренессансной или барочной лютне), на котором играет участник</w:t>
      </w:r>
    </w:p>
    <w:p w14:paraId="52E5B089" w14:textId="77777777" w:rsidR="00634F71" w:rsidRPr="00634F71" w:rsidRDefault="00634F71" w:rsidP="00AE0B7E">
      <w:pPr>
        <w:jc w:val="center"/>
        <w:rPr>
          <w:i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7762"/>
      </w:tblGrid>
      <w:tr w:rsidR="008E7248" w:rsidRPr="00634F71" w14:paraId="2F429A73" w14:textId="77777777" w:rsidTr="00F07326">
        <w:trPr>
          <w:cantSplit/>
        </w:trPr>
        <w:tc>
          <w:tcPr>
            <w:tcW w:w="1809" w:type="dxa"/>
          </w:tcPr>
          <w:p w14:paraId="3D9F7CA9" w14:textId="3B2BDC4B" w:rsidR="00AE0B7E" w:rsidRPr="00634F71" w:rsidRDefault="00AE0B7E" w:rsidP="00F07326">
            <w:pPr>
              <w:rPr>
                <w:b/>
                <w:sz w:val="28"/>
                <w:szCs w:val="28"/>
              </w:rPr>
            </w:pPr>
            <w:r w:rsidRPr="00634F71">
              <w:rPr>
                <w:b/>
                <w:sz w:val="28"/>
                <w:szCs w:val="28"/>
              </w:rPr>
              <w:t>Группа 1</w:t>
            </w:r>
          </w:p>
          <w:p w14:paraId="2A7E41B4" w14:textId="6E050745" w:rsidR="00AE0B7E" w:rsidRPr="00634F71" w:rsidRDefault="00AE0B7E" w:rsidP="00AE0B7E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До 18 лет</w:t>
            </w:r>
          </w:p>
        </w:tc>
        <w:tc>
          <w:tcPr>
            <w:tcW w:w="7762" w:type="dxa"/>
          </w:tcPr>
          <w:p w14:paraId="68320D6D" w14:textId="77777777" w:rsidR="00634F71" w:rsidRDefault="00AE0B7E" w:rsidP="00AE0B7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4F71">
              <w:rPr>
                <w:b/>
                <w:bCs/>
                <w:sz w:val="28"/>
                <w:szCs w:val="28"/>
                <w:shd w:val="clear" w:color="auto" w:fill="FFFFFF"/>
              </w:rPr>
              <w:t>Ренессансная лютня:</w:t>
            </w:r>
          </w:p>
          <w:p w14:paraId="4C435256" w14:textId="633A091B" w:rsidR="00634F71" w:rsidRDefault="00AE0B7E" w:rsidP="00AE0B7E">
            <w:pPr>
              <w:rPr>
                <w:sz w:val="28"/>
                <w:szCs w:val="28"/>
                <w:shd w:val="clear" w:color="auto" w:fill="FFFFFF"/>
              </w:rPr>
            </w:pPr>
            <w:r w:rsidRPr="00634F71">
              <w:rPr>
                <w:sz w:val="28"/>
                <w:szCs w:val="28"/>
                <w:shd w:val="clear" w:color="auto" w:fill="FFFFFF"/>
              </w:rPr>
              <w:t xml:space="preserve">1) </w:t>
            </w:r>
            <w:proofErr w:type="gramStart"/>
            <w:r w:rsidRPr="00634F71">
              <w:rPr>
                <w:sz w:val="28"/>
                <w:szCs w:val="28"/>
                <w:shd w:val="clear" w:color="auto" w:fill="FFFFFF"/>
              </w:rPr>
              <w:t>Полифонический</w:t>
            </w:r>
            <w:proofErr w:type="gramEnd"/>
            <w:r w:rsidRPr="00634F7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4F71">
              <w:rPr>
                <w:sz w:val="28"/>
                <w:szCs w:val="28"/>
                <w:shd w:val="clear" w:color="auto" w:fill="FFFFFF"/>
              </w:rPr>
              <w:t>ричеркар</w:t>
            </w:r>
            <w:proofErr w:type="spellEnd"/>
            <w:r w:rsidRPr="00634F71">
              <w:rPr>
                <w:sz w:val="28"/>
                <w:szCs w:val="28"/>
                <w:shd w:val="clear" w:color="auto" w:fill="FFFFFF"/>
              </w:rPr>
              <w:t xml:space="preserve"> или фантазия</w:t>
            </w:r>
          </w:p>
          <w:p w14:paraId="1FDD24E4" w14:textId="4DBA88F4" w:rsidR="00AE0B7E" w:rsidRPr="00634F71" w:rsidRDefault="00AE0B7E" w:rsidP="00AE0B7E">
            <w:pPr>
              <w:rPr>
                <w:sz w:val="28"/>
                <w:szCs w:val="28"/>
                <w:shd w:val="clear" w:color="auto" w:fill="FFFFFF"/>
              </w:rPr>
            </w:pPr>
            <w:r w:rsidRPr="00634F71">
              <w:rPr>
                <w:sz w:val="28"/>
                <w:szCs w:val="28"/>
                <w:shd w:val="clear" w:color="auto" w:fill="FFFFFF"/>
              </w:rPr>
              <w:t>2) Свободная программа</w:t>
            </w:r>
          </w:p>
          <w:p w14:paraId="2D84B9D1" w14:textId="77777777" w:rsidR="00634F71" w:rsidRDefault="00AE0B7E" w:rsidP="00F07326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4F71">
              <w:rPr>
                <w:b/>
                <w:bCs/>
                <w:sz w:val="28"/>
                <w:szCs w:val="28"/>
                <w:shd w:val="clear" w:color="auto" w:fill="FFFFFF"/>
              </w:rPr>
              <w:t>Барочная лютня:</w:t>
            </w:r>
          </w:p>
          <w:p w14:paraId="098E74A2" w14:textId="57D9529A" w:rsidR="00634F71" w:rsidRDefault="00AE0B7E" w:rsidP="00F07326">
            <w:pPr>
              <w:rPr>
                <w:sz w:val="28"/>
                <w:szCs w:val="28"/>
                <w:shd w:val="clear" w:color="auto" w:fill="FFFFFF"/>
              </w:rPr>
            </w:pPr>
            <w:r w:rsidRPr="00634F71">
              <w:rPr>
                <w:sz w:val="28"/>
                <w:szCs w:val="28"/>
                <w:shd w:val="clear" w:color="auto" w:fill="FFFFFF"/>
              </w:rPr>
              <w:t>1) 2-3 пьесы из сюиты для барочной лютни, обязательно включающие</w:t>
            </w:r>
            <w:r w:rsidR="00634F71">
              <w:rPr>
                <w:sz w:val="28"/>
                <w:szCs w:val="28"/>
                <w:shd w:val="clear" w:color="auto" w:fill="FFFFFF"/>
              </w:rPr>
              <w:t xml:space="preserve"> в себя </w:t>
            </w:r>
            <w:proofErr w:type="spellStart"/>
            <w:r w:rsidR="00634F71">
              <w:rPr>
                <w:sz w:val="28"/>
                <w:szCs w:val="28"/>
                <w:shd w:val="clear" w:color="auto" w:fill="FFFFFF"/>
              </w:rPr>
              <w:t>аллеманду</w:t>
            </w:r>
            <w:proofErr w:type="spellEnd"/>
            <w:r w:rsidR="00634F71">
              <w:rPr>
                <w:sz w:val="28"/>
                <w:szCs w:val="28"/>
                <w:shd w:val="clear" w:color="auto" w:fill="FFFFFF"/>
              </w:rPr>
              <w:t xml:space="preserve"> или увертюру</w:t>
            </w:r>
          </w:p>
          <w:p w14:paraId="529B5325" w14:textId="391D1C15" w:rsidR="00AE0B7E" w:rsidRPr="00634F71" w:rsidRDefault="00AE0B7E" w:rsidP="00F07326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  <w:shd w:val="clear" w:color="auto" w:fill="FFFFFF"/>
              </w:rPr>
              <w:t>2) Свободная программа</w:t>
            </w:r>
          </w:p>
          <w:p w14:paraId="5F78CB40" w14:textId="77777777" w:rsidR="00AE0B7E" w:rsidRDefault="00AE0B7E" w:rsidP="00AE0B7E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общее время – не более 18 минут</w:t>
            </w:r>
          </w:p>
          <w:p w14:paraId="54AD16B0" w14:textId="70F561FD" w:rsidR="004C3007" w:rsidRPr="004C3007" w:rsidRDefault="004C3007" w:rsidP="00AE0B7E">
            <w:pPr>
              <w:contextualSpacing/>
              <w:rPr>
                <w:i/>
                <w:sz w:val="28"/>
                <w:szCs w:val="28"/>
              </w:rPr>
            </w:pPr>
            <w:r w:rsidRPr="004C3007">
              <w:rPr>
                <w:i/>
              </w:rPr>
              <w:t>Желательно исполнение как немецкой, так и французской музыки</w:t>
            </w:r>
          </w:p>
          <w:p w14:paraId="7E2D69D9" w14:textId="2BD184B7" w:rsidR="00B40E0E" w:rsidRPr="00634F71" w:rsidRDefault="00B40E0E" w:rsidP="00AE0B7E">
            <w:pPr>
              <w:contextualSpacing/>
              <w:rPr>
                <w:sz w:val="28"/>
                <w:szCs w:val="28"/>
              </w:rPr>
            </w:pPr>
          </w:p>
        </w:tc>
      </w:tr>
      <w:tr w:rsidR="008E7248" w:rsidRPr="00634F71" w14:paraId="1A254310" w14:textId="77777777" w:rsidTr="00F07326">
        <w:trPr>
          <w:cantSplit/>
        </w:trPr>
        <w:tc>
          <w:tcPr>
            <w:tcW w:w="1809" w:type="dxa"/>
          </w:tcPr>
          <w:p w14:paraId="292C07EB" w14:textId="005B5D13" w:rsidR="00AE0B7E" w:rsidRPr="00634F71" w:rsidRDefault="00AE0B7E" w:rsidP="00F07326">
            <w:pPr>
              <w:rPr>
                <w:b/>
                <w:sz w:val="28"/>
                <w:szCs w:val="28"/>
              </w:rPr>
            </w:pPr>
            <w:r w:rsidRPr="00634F71">
              <w:rPr>
                <w:b/>
                <w:sz w:val="28"/>
                <w:szCs w:val="28"/>
              </w:rPr>
              <w:lastRenderedPageBreak/>
              <w:t>Группа 2</w:t>
            </w:r>
          </w:p>
          <w:p w14:paraId="1938898E" w14:textId="5CC31DDA" w:rsidR="00AE0B7E" w:rsidRPr="00634F71" w:rsidRDefault="00AE0B7E" w:rsidP="00F07326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19 лет и старше</w:t>
            </w:r>
          </w:p>
        </w:tc>
        <w:tc>
          <w:tcPr>
            <w:tcW w:w="7762" w:type="dxa"/>
          </w:tcPr>
          <w:p w14:paraId="32AA624A" w14:textId="77777777" w:rsidR="00634F71" w:rsidRDefault="00AE0B7E" w:rsidP="00AE0B7E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4F71">
              <w:rPr>
                <w:b/>
                <w:bCs/>
                <w:sz w:val="28"/>
                <w:szCs w:val="28"/>
                <w:shd w:val="clear" w:color="auto" w:fill="FFFFFF"/>
              </w:rPr>
              <w:t>Ренессансная лютня:</w:t>
            </w:r>
          </w:p>
          <w:p w14:paraId="69A8645F" w14:textId="77777777" w:rsidR="00B40E0E" w:rsidRDefault="00AE0B7E" w:rsidP="00AE0B7E">
            <w:pPr>
              <w:rPr>
                <w:sz w:val="28"/>
                <w:szCs w:val="28"/>
                <w:shd w:val="clear" w:color="auto" w:fill="FFFFFF"/>
              </w:rPr>
            </w:pPr>
            <w:r w:rsidRPr="00634F71">
              <w:rPr>
                <w:sz w:val="28"/>
                <w:szCs w:val="28"/>
                <w:shd w:val="clear" w:color="auto" w:fill="FFFFFF"/>
              </w:rPr>
              <w:t xml:space="preserve">1) </w:t>
            </w:r>
            <w:proofErr w:type="gramStart"/>
            <w:r w:rsidRPr="00634F71">
              <w:rPr>
                <w:sz w:val="28"/>
                <w:szCs w:val="28"/>
                <w:shd w:val="clear" w:color="auto" w:fill="FFFFFF"/>
              </w:rPr>
              <w:t>Полифонический</w:t>
            </w:r>
            <w:proofErr w:type="gramEnd"/>
            <w:r w:rsidRPr="00634F7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4F71">
              <w:rPr>
                <w:sz w:val="28"/>
                <w:szCs w:val="28"/>
                <w:shd w:val="clear" w:color="auto" w:fill="FFFFFF"/>
              </w:rPr>
              <w:t>ричеркар</w:t>
            </w:r>
            <w:proofErr w:type="spellEnd"/>
            <w:r w:rsidRPr="00634F71">
              <w:rPr>
                <w:sz w:val="28"/>
                <w:szCs w:val="28"/>
                <w:shd w:val="clear" w:color="auto" w:fill="FFFFFF"/>
              </w:rPr>
              <w:t xml:space="preserve"> или фантазия</w:t>
            </w:r>
          </w:p>
          <w:p w14:paraId="6DDC8A20" w14:textId="7C1F7FDA" w:rsidR="00AE0B7E" w:rsidRPr="00634F71" w:rsidRDefault="00AE0B7E" w:rsidP="00AE0B7E">
            <w:pPr>
              <w:rPr>
                <w:sz w:val="28"/>
                <w:szCs w:val="28"/>
                <w:shd w:val="clear" w:color="auto" w:fill="FFFFFF"/>
              </w:rPr>
            </w:pPr>
            <w:r w:rsidRPr="00634F71">
              <w:rPr>
                <w:sz w:val="28"/>
                <w:szCs w:val="28"/>
                <w:shd w:val="clear" w:color="auto" w:fill="FFFFFF"/>
              </w:rPr>
              <w:t>2) Свободная программа</w:t>
            </w:r>
          </w:p>
          <w:p w14:paraId="65618ECA" w14:textId="77777777" w:rsidR="00634F71" w:rsidRDefault="00AE0B7E" w:rsidP="00AE0B7E">
            <w:pPr>
              <w:contextualSpacing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4F71">
              <w:rPr>
                <w:b/>
                <w:bCs/>
                <w:sz w:val="28"/>
                <w:szCs w:val="28"/>
                <w:shd w:val="clear" w:color="auto" w:fill="FFFFFF"/>
              </w:rPr>
              <w:t>Барочная лютня:</w:t>
            </w:r>
          </w:p>
          <w:p w14:paraId="52BFA9EC" w14:textId="61922D2B" w:rsidR="00B40E0E" w:rsidRDefault="00AE0B7E" w:rsidP="00AE0B7E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634F71">
              <w:rPr>
                <w:sz w:val="28"/>
                <w:szCs w:val="28"/>
                <w:shd w:val="clear" w:color="auto" w:fill="FFFFFF"/>
              </w:rPr>
              <w:t>1) 2-3 пьесы из сюиты для барочной лютни, обязательно включающие</w:t>
            </w:r>
            <w:r w:rsidR="00B40E0E">
              <w:rPr>
                <w:sz w:val="28"/>
                <w:szCs w:val="28"/>
                <w:shd w:val="clear" w:color="auto" w:fill="FFFFFF"/>
              </w:rPr>
              <w:t xml:space="preserve"> в себя </w:t>
            </w:r>
            <w:proofErr w:type="spellStart"/>
            <w:r w:rsidR="00B40E0E">
              <w:rPr>
                <w:sz w:val="28"/>
                <w:szCs w:val="28"/>
                <w:shd w:val="clear" w:color="auto" w:fill="FFFFFF"/>
              </w:rPr>
              <w:t>аллеманду</w:t>
            </w:r>
            <w:proofErr w:type="spellEnd"/>
            <w:r w:rsidR="00B40E0E">
              <w:rPr>
                <w:sz w:val="28"/>
                <w:szCs w:val="28"/>
                <w:shd w:val="clear" w:color="auto" w:fill="FFFFFF"/>
              </w:rPr>
              <w:t xml:space="preserve"> или увертюру</w:t>
            </w:r>
          </w:p>
          <w:p w14:paraId="28677340" w14:textId="1DE6A0C6" w:rsidR="00AE0B7E" w:rsidRPr="00634F71" w:rsidRDefault="00AE0B7E" w:rsidP="00AE0B7E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  <w:shd w:val="clear" w:color="auto" w:fill="FFFFFF"/>
              </w:rPr>
              <w:t>2) Свободная программа</w:t>
            </w:r>
          </w:p>
          <w:p w14:paraId="3DB415E8" w14:textId="77777777" w:rsidR="00AE0B7E" w:rsidRDefault="00AE0B7E" w:rsidP="00F07326">
            <w:pPr>
              <w:contextualSpacing/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общее время – не более 20 минут</w:t>
            </w:r>
          </w:p>
          <w:p w14:paraId="4115B202" w14:textId="77777777" w:rsidR="00AE0B7E" w:rsidRDefault="004C3007" w:rsidP="004C3007">
            <w:pPr>
              <w:contextualSpacing/>
              <w:rPr>
                <w:i/>
              </w:rPr>
            </w:pPr>
            <w:r w:rsidRPr="004C3007">
              <w:rPr>
                <w:i/>
              </w:rPr>
              <w:t>Желательно исполнение как немецкой, так и французской музыки</w:t>
            </w:r>
          </w:p>
          <w:p w14:paraId="40B9274B" w14:textId="7AC3B578" w:rsidR="004C3007" w:rsidRPr="00634F71" w:rsidRDefault="004C3007" w:rsidP="004C3007">
            <w:pPr>
              <w:contextualSpacing/>
              <w:rPr>
                <w:sz w:val="28"/>
                <w:szCs w:val="28"/>
              </w:rPr>
            </w:pPr>
          </w:p>
        </w:tc>
      </w:tr>
    </w:tbl>
    <w:p w14:paraId="5F2F2B36" w14:textId="77777777" w:rsidR="00AE0B7E" w:rsidRPr="00634F71" w:rsidRDefault="00AE0B7E" w:rsidP="00AE0B7E">
      <w:pPr>
        <w:jc w:val="center"/>
        <w:rPr>
          <w:b/>
          <w:sz w:val="28"/>
          <w:szCs w:val="28"/>
        </w:rPr>
      </w:pPr>
    </w:p>
    <w:p w14:paraId="2F998FA2" w14:textId="77777777" w:rsidR="00AE0B7E" w:rsidRPr="00634F71" w:rsidRDefault="00AE0B7E" w:rsidP="00AE0B7E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НОМИНАЦИЯ: ДУЭТЫ, ТРИО, КВАРТЕТЫ</w:t>
      </w:r>
    </w:p>
    <w:p w14:paraId="31280B99" w14:textId="28A10531" w:rsidR="00AE0B7E" w:rsidRPr="00634F71" w:rsidRDefault="00AE0B7E" w:rsidP="00AE0B7E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(лютня)</w:t>
      </w:r>
    </w:p>
    <w:p w14:paraId="3E091029" w14:textId="1F85ECCF" w:rsidR="00AE0B7E" w:rsidRPr="002268B7" w:rsidRDefault="002268B7" w:rsidP="002268B7">
      <w:pPr>
        <w:jc w:val="center"/>
        <w:rPr>
          <w:i/>
          <w:sz w:val="28"/>
          <w:szCs w:val="28"/>
        </w:rPr>
      </w:pPr>
      <w:r w:rsidRPr="002268B7">
        <w:rPr>
          <w:i/>
          <w:sz w:val="28"/>
          <w:szCs w:val="28"/>
        </w:rPr>
        <w:t>возможно исполнение по табулатурам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7762"/>
      </w:tblGrid>
      <w:tr w:rsidR="008E7248" w:rsidRPr="00634F71" w14:paraId="669A6729" w14:textId="77777777" w:rsidTr="00F07326">
        <w:trPr>
          <w:cantSplit/>
        </w:trPr>
        <w:tc>
          <w:tcPr>
            <w:tcW w:w="1809" w:type="dxa"/>
          </w:tcPr>
          <w:p w14:paraId="1615F1FA" w14:textId="47F2CDD0" w:rsidR="00AE0B7E" w:rsidRPr="00634F71" w:rsidRDefault="00AE0B7E" w:rsidP="00F07326">
            <w:pPr>
              <w:rPr>
                <w:sz w:val="28"/>
                <w:szCs w:val="28"/>
                <w:lang w:val="en-US"/>
              </w:rPr>
            </w:pPr>
            <w:r w:rsidRPr="00634F71">
              <w:rPr>
                <w:sz w:val="28"/>
                <w:szCs w:val="28"/>
              </w:rPr>
              <w:t>Без возрастных ограничений</w:t>
            </w:r>
          </w:p>
        </w:tc>
        <w:tc>
          <w:tcPr>
            <w:tcW w:w="7762" w:type="dxa"/>
          </w:tcPr>
          <w:p w14:paraId="7A24F10F" w14:textId="77777777" w:rsidR="004C3007" w:rsidRPr="004C3007" w:rsidRDefault="004C3007" w:rsidP="004C3007">
            <w:pPr>
              <w:rPr>
                <w:sz w:val="28"/>
                <w:szCs w:val="28"/>
              </w:rPr>
            </w:pPr>
            <w:r w:rsidRPr="004C3007">
              <w:rPr>
                <w:sz w:val="28"/>
                <w:szCs w:val="28"/>
              </w:rPr>
              <w:t>Свободная программа – не более 15 минут</w:t>
            </w:r>
          </w:p>
          <w:p w14:paraId="66254416" w14:textId="77777777" w:rsidR="00756160" w:rsidRPr="004C3007" w:rsidRDefault="00756160" w:rsidP="00AE0B7E">
            <w:pPr>
              <w:jc w:val="both"/>
              <w:rPr>
                <w:i/>
                <w:shd w:val="clear" w:color="auto" w:fill="FFFFFF"/>
              </w:rPr>
            </w:pPr>
            <w:r w:rsidRPr="004C3007">
              <w:rPr>
                <w:i/>
                <w:shd w:val="clear" w:color="auto" w:fill="FFFFFF"/>
              </w:rPr>
              <w:t xml:space="preserve">Оригинальные сочинения, написанные для дуэта, трио или квартета лютен. Для дуэта ренессансных лютен возможно исполнение произведений, написанных для </w:t>
            </w:r>
            <w:proofErr w:type="spellStart"/>
            <w:r w:rsidRPr="004C3007">
              <w:rPr>
                <w:i/>
                <w:shd w:val="clear" w:color="auto" w:fill="FFFFFF"/>
              </w:rPr>
              <w:t>виуэлы</w:t>
            </w:r>
            <w:proofErr w:type="spellEnd"/>
            <w:r w:rsidRPr="004C3007">
              <w:rPr>
                <w:i/>
                <w:shd w:val="clear" w:color="auto" w:fill="FFFFFF"/>
              </w:rPr>
              <w:t>.</w:t>
            </w:r>
          </w:p>
          <w:p w14:paraId="05C1605C" w14:textId="2C62D229" w:rsidR="004C3007" w:rsidRPr="004C3007" w:rsidRDefault="004C3007" w:rsidP="00AE0B7E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73FD2C94" w14:textId="77777777" w:rsidR="00AE0B7E" w:rsidRPr="00634F71" w:rsidRDefault="00AE0B7E" w:rsidP="00AE0B7E">
      <w:pPr>
        <w:jc w:val="center"/>
        <w:rPr>
          <w:sz w:val="28"/>
          <w:szCs w:val="28"/>
        </w:rPr>
      </w:pPr>
    </w:p>
    <w:p w14:paraId="3849F7D4" w14:textId="77777777" w:rsidR="00AE0B7E" w:rsidRPr="00634F71" w:rsidRDefault="00AE0B7E" w:rsidP="00AE0B7E">
      <w:pPr>
        <w:jc w:val="center"/>
        <w:rPr>
          <w:sz w:val="28"/>
          <w:szCs w:val="28"/>
        </w:rPr>
      </w:pPr>
    </w:p>
    <w:p w14:paraId="08B5469A" w14:textId="462980B9" w:rsidR="00AE0B7E" w:rsidRPr="00634F71" w:rsidRDefault="00AE0B7E" w:rsidP="00AE0B7E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 xml:space="preserve">НОМИНАЦИЯ: СМЕШАННЫЕ АНСАМБЛИ </w:t>
      </w:r>
      <w:r w:rsidR="003A4BB0" w:rsidRPr="00634F71">
        <w:rPr>
          <w:b/>
          <w:sz w:val="28"/>
          <w:szCs w:val="28"/>
        </w:rPr>
        <w:t>(лютня)</w:t>
      </w:r>
    </w:p>
    <w:p w14:paraId="2D623978" w14:textId="2B7FFC1E" w:rsidR="00AE0B7E" w:rsidRPr="00634F71" w:rsidRDefault="00AE0B7E" w:rsidP="00AE0B7E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 xml:space="preserve">ансамбли любого состава с участием </w:t>
      </w:r>
      <w:r w:rsidR="00597666" w:rsidRPr="00634F71">
        <w:rPr>
          <w:b/>
          <w:sz w:val="28"/>
          <w:szCs w:val="28"/>
        </w:rPr>
        <w:t>лютни</w:t>
      </w:r>
    </w:p>
    <w:p w14:paraId="2C437AED" w14:textId="77777777" w:rsidR="00AE0B7E" w:rsidRPr="00634F71" w:rsidRDefault="00AE0B7E" w:rsidP="00AE0B7E">
      <w:pPr>
        <w:jc w:val="center"/>
        <w:rPr>
          <w:bCs/>
          <w:i/>
          <w:sz w:val="28"/>
          <w:szCs w:val="28"/>
        </w:rPr>
      </w:pPr>
      <w:r w:rsidRPr="00634F71">
        <w:rPr>
          <w:bCs/>
          <w:i/>
          <w:sz w:val="28"/>
          <w:szCs w:val="28"/>
        </w:rPr>
        <w:t>Возможно исполнение по нотам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7762"/>
      </w:tblGrid>
      <w:tr w:rsidR="008E7248" w:rsidRPr="00634F71" w14:paraId="1A6DCDCC" w14:textId="77777777" w:rsidTr="00F07326">
        <w:trPr>
          <w:cantSplit/>
        </w:trPr>
        <w:tc>
          <w:tcPr>
            <w:tcW w:w="1809" w:type="dxa"/>
          </w:tcPr>
          <w:p w14:paraId="33CF90C5" w14:textId="77777777" w:rsidR="00AE0B7E" w:rsidRPr="00634F71" w:rsidRDefault="00AE0B7E" w:rsidP="00F07326">
            <w:pPr>
              <w:rPr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Без возрастных ограничений</w:t>
            </w:r>
          </w:p>
        </w:tc>
        <w:tc>
          <w:tcPr>
            <w:tcW w:w="7762" w:type="dxa"/>
          </w:tcPr>
          <w:p w14:paraId="627C05EE" w14:textId="77777777" w:rsidR="004C3007" w:rsidRPr="004C3007" w:rsidRDefault="004C3007" w:rsidP="004C3007">
            <w:pPr>
              <w:rPr>
                <w:sz w:val="28"/>
                <w:szCs w:val="28"/>
              </w:rPr>
            </w:pPr>
            <w:r w:rsidRPr="004C3007">
              <w:rPr>
                <w:sz w:val="28"/>
                <w:szCs w:val="28"/>
              </w:rPr>
              <w:t>Свободная программа – не более 15 минут</w:t>
            </w:r>
          </w:p>
          <w:p w14:paraId="3EB1EDFD" w14:textId="77777777" w:rsidR="00AE0B7E" w:rsidRDefault="004C3007" w:rsidP="004C3007">
            <w:pPr>
              <w:rPr>
                <w:i/>
              </w:rPr>
            </w:pPr>
            <w:r w:rsidRPr="004C3007">
              <w:rPr>
                <w:i/>
              </w:rPr>
              <w:t xml:space="preserve">Предпочтение отдается оригинальному репертуару, допускается исполнение переложений. Также возможно исполнение ансамблей с партией </w:t>
            </w:r>
            <w:proofErr w:type="spellStart"/>
            <w:r w:rsidRPr="004C3007">
              <w:rPr>
                <w:i/>
              </w:rPr>
              <w:t>бассо</w:t>
            </w:r>
            <w:proofErr w:type="spellEnd"/>
            <w:r w:rsidRPr="004C3007">
              <w:rPr>
                <w:i/>
              </w:rPr>
              <w:t xml:space="preserve"> </w:t>
            </w:r>
            <w:proofErr w:type="spellStart"/>
            <w:r w:rsidRPr="004C3007">
              <w:rPr>
                <w:i/>
              </w:rPr>
              <w:t>континуо</w:t>
            </w:r>
            <w:proofErr w:type="spellEnd"/>
            <w:r w:rsidRPr="004C3007">
              <w:rPr>
                <w:i/>
              </w:rPr>
              <w:t>, реализованной самим участником.</w:t>
            </w:r>
          </w:p>
          <w:p w14:paraId="3CF191A9" w14:textId="7FDB607A" w:rsidR="004C3007" w:rsidRPr="004C3007" w:rsidRDefault="004C3007" w:rsidP="004C3007">
            <w:pPr>
              <w:rPr>
                <w:i/>
              </w:rPr>
            </w:pPr>
          </w:p>
        </w:tc>
      </w:tr>
    </w:tbl>
    <w:p w14:paraId="346499EF" w14:textId="77777777" w:rsidR="00AE0B7E" w:rsidRPr="00634F71" w:rsidRDefault="00AE0B7E" w:rsidP="001F43D5">
      <w:pPr>
        <w:rPr>
          <w:color w:val="808080"/>
          <w:sz w:val="28"/>
          <w:szCs w:val="28"/>
        </w:rPr>
      </w:pPr>
    </w:p>
    <w:p w14:paraId="6A0868A4" w14:textId="77777777" w:rsidR="00EE2617" w:rsidRPr="00634F71" w:rsidRDefault="00EE2617" w:rsidP="001F43D5">
      <w:pPr>
        <w:rPr>
          <w:color w:val="0070C0"/>
          <w:sz w:val="28"/>
          <w:szCs w:val="28"/>
        </w:rPr>
      </w:pPr>
      <w:r w:rsidRPr="00634F71">
        <w:rPr>
          <w:color w:val="0070C0"/>
          <w:sz w:val="28"/>
          <w:szCs w:val="28"/>
        </w:rPr>
        <w:t xml:space="preserve">В течение конкурса будут проходить репетиции сводного оркестра всех участников. </w:t>
      </w:r>
    </w:p>
    <w:p w14:paraId="5FA3472C" w14:textId="7149E5F1" w:rsidR="00EE2617" w:rsidRPr="00634F71" w:rsidRDefault="00D603C3" w:rsidP="001F43D5">
      <w:pPr>
        <w:rPr>
          <w:color w:val="0070C0"/>
          <w:sz w:val="28"/>
          <w:szCs w:val="28"/>
        </w:rPr>
      </w:pPr>
      <w:r w:rsidRPr="00634F71">
        <w:rPr>
          <w:color w:val="0070C0"/>
          <w:sz w:val="28"/>
          <w:szCs w:val="28"/>
        </w:rPr>
        <w:t>9</w:t>
      </w:r>
      <w:r w:rsidR="00A1277B" w:rsidRPr="00634F71">
        <w:rPr>
          <w:color w:val="0070C0"/>
          <w:sz w:val="28"/>
          <w:szCs w:val="28"/>
        </w:rPr>
        <w:t xml:space="preserve"> февраля</w:t>
      </w:r>
      <w:r w:rsidR="00EE2617" w:rsidRPr="00634F71">
        <w:rPr>
          <w:color w:val="0070C0"/>
          <w:sz w:val="28"/>
          <w:szCs w:val="28"/>
        </w:rPr>
        <w:t xml:space="preserve"> </w:t>
      </w:r>
      <w:r w:rsidR="00D461CB" w:rsidRPr="00634F71">
        <w:rPr>
          <w:color w:val="0070C0"/>
          <w:sz w:val="28"/>
          <w:szCs w:val="28"/>
        </w:rPr>
        <w:t>202</w:t>
      </w:r>
      <w:r w:rsidRPr="00634F71">
        <w:rPr>
          <w:color w:val="0070C0"/>
          <w:sz w:val="28"/>
          <w:szCs w:val="28"/>
        </w:rPr>
        <w:t>5</w:t>
      </w:r>
      <w:r w:rsidR="00D461CB" w:rsidRPr="00634F71">
        <w:rPr>
          <w:color w:val="0070C0"/>
          <w:sz w:val="28"/>
          <w:szCs w:val="28"/>
        </w:rPr>
        <w:t xml:space="preserve"> года </w:t>
      </w:r>
      <w:r w:rsidR="00EE2617" w:rsidRPr="00634F71">
        <w:rPr>
          <w:color w:val="0070C0"/>
          <w:sz w:val="28"/>
          <w:szCs w:val="28"/>
        </w:rPr>
        <w:t xml:space="preserve">состоится концерт сводного оркестра. </w:t>
      </w:r>
    </w:p>
    <w:p w14:paraId="15EE5CE5" w14:textId="77777777" w:rsidR="00EE2617" w:rsidRPr="00634F71" w:rsidRDefault="00EE2617" w:rsidP="001F43D5">
      <w:pPr>
        <w:rPr>
          <w:color w:val="0070C0"/>
          <w:sz w:val="28"/>
          <w:szCs w:val="28"/>
        </w:rPr>
      </w:pPr>
      <w:r w:rsidRPr="00634F71">
        <w:rPr>
          <w:color w:val="0070C0"/>
          <w:sz w:val="28"/>
          <w:szCs w:val="28"/>
        </w:rPr>
        <w:t>Партии будут высланы после получения заявок на участие в конкурсе.</w:t>
      </w:r>
    </w:p>
    <w:p w14:paraId="746E84F8" w14:textId="77777777" w:rsidR="00EE2617" w:rsidRPr="00634F71" w:rsidRDefault="00EE2617" w:rsidP="001F43D5">
      <w:pPr>
        <w:jc w:val="center"/>
        <w:rPr>
          <w:b/>
          <w:sz w:val="28"/>
          <w:szCs w:val="28"/>
        </w:rPr>
      </w:pPr>
    </w:p>
    <w:p w14:paraId="4EF01EBF" w14:textId="77777777" w:rsidR="00EE2617" w:rsidRPr="00634F71" w:rsidRDefault="00EE2617" w:rsidP="001F43D5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ЖЮРИ</w:t>
      </w:r>
    </w:p>
    <w:p w14:paraId="6CD85A94" w14:textId="0127BEEE" w:rsidR="00E80212" w:rsidRPr="00634F71" w:rsidRDefault="00A05FC6" w:rsidP="000437D6">
      <w:pPr>
        <w:ind w:firstLine="709"/>
        <w:rPr>
          <w:sz w:val="28"/>
          <w:szCs w:val="28"/>
        </w:rPr>
      </w:pPr>
      <w:proofErr w:type="spellStart"/>
      <w:r w:rsidRPr="00634F71">
        <w:rPr>
          <w:b/>
          <w:sz w:val="28"/>
          <w:szCs w:val="28"/>
        </w:rPr>
        <w:t>Мамедкулиев</w:t>
      </w:r>
      <w:proofErr w:type="spellEnd"/>
      <w:r w:rsidRPr="00634F71">
        <w:rPr>
          <w:b/>
          <w:sz w:val="28"/>
          <w:szCs w:val="28"/>
        </w:rPr>
        <w:t xml:space="preserve"> </w:t>
      </w:r>
      <w:proofErr w:type="spellStart"/>
      <w:r w:rsidRPr="00634F71">
        <w:rPr>
          <w:b/>
          <w:sz w:val="28"/>
          <w:szCs w:val="28"/>
        </w:rPr>
        <w:t>Ровшан</w:t>
      </w:r>
      <w:proofErr w:type="spellEnd"/>
      <w:r w:rsidRPr="00634F71">
        <w:rPr>
          <w:b/>
          <w:sz w:val="28"/>
          <w:szCs w:val="28"/>
        </w:rPr>
        <w:t xml:space="preserve"> </w:t>
      </w:r>
      <w:proofErr w:type="spellStart"/>
      <w:r w:rsidRPr="00634F71">
        <w:rPr>
          <w:b/>
          <w:sz w:val="28"/>
          <w:szCs w:val="28"/>
        </w:rPr>
        <w:t>Шахбаз</w:t>
      </w:r>
      <w:proofErr w:type="spellEnd"/>
      <w:r w:rsidRPr="00634F71">
        <w:rPr>
          <w:b/>
          <w:sz w:val="28"/>
          <w:szCs w:val="28"/>
        </w:rPr>
        <w:t xml:space="preserve"> </w:t>
      </w:r>
      <w:proofErr w:type="spellStart"/>
      <w:r w:rsidRPr="00634F71">
        <w:rPr>
          <w:b/>
          <w:sz w:val="28"/>
          <w:szCs w:val="28"/>
        </w:rPr>
        <w:t>оглы</w:t>
      </w:r>
      <w:proofErr w:type="spellEnd"/>
      <w:r w:rsidRPr="00634F71">
        <w:rPr>
          <w:sz w:val="28"/>
          <w:szCs w:val="28"/>
        </w:rPr>
        <w:t xml:space="preserve"> </w:t>
      </w:r>
      <w:r w:rsidR="008C2A70" w:rsidRPr="00634F71">
        <w:rPr>
          <w:b/>
          <w:sz w:val="28"/>
          <w:szCs w:val="28"/>
        </w:rPr>
        <w:t>(Москва)</w:t>
      </w:r>
      <w:r w:rsidR="00AB0F13" w:rsidRPr="00634F71">
        <w:rPr>
          <w:b/>
          <w:sz w:val="28"/>
          <w:szCs w:val="28"/>
        </w:rPr>
        <w:t xml:space="preserve"> </w:t>
      </w:r>
      <w:r w:rsidR="00AB0F13" w:rsidRPr="00634F71">
        <w:rPr>
          <w:sz w:val="28"/>
          <w:szCs w:val="28"/>
        </w:rPr>
        <w:t>–</w:t>
      </w:r>
      <w:r w:rsidRPr="00634F71">
        <w:rPr>
          <w:sz w:val="28"/>
          <w:szCs w:val="28"/>
        </w:rPr>
        <w:t xml:space="preserve"> лауреат международных конкурсов во Франции, Испании, Италии, России, США, </w:t>
      </w:r>
      <w:r w:rsidR="004F5834" w:rsidRPr="00634F71">
        <w:rPr>
          <w:sz w:val="28"/>
          <w:szCs w:val="28"/>
        </w:rPr>
        <w:t>профессор</w:t>
      </w:r>
      <w:r w:rsidRPr="00634F71">
        <w:rPr>
          <w:sz w:val="28"/>
          <w:szCs w:val="28"/>
        </w:rPr>
        <w:t xml:space="preserve"> </w:t>
      </w:r>
      <w:proofErr w:type="gramStart"/>
      <w:r w:rsidRPr="00634F71">
        <w:rPr>
          <w:sz w:val="28"/>
          <w:szCs w:val="28"/>
        </w:rPr>
        <w:t>кафедры струнных народных инструментов Российской Академии Музыки им</w:t>
      </w:r>
      <w:r w:rsidR="00A3020E" w:rsidRPr="00634F71">
        <w:rPr>
          <w:sz w:val="28"/>
          <w:szCs w:val="28"/>
        </w:rPr>
        <w:t>ени</w:t>
      </w:r>
      <w:proofErr w:type="gramEnd"/>
      <w:r w:rsidR="00A3020E" w:rsidRPr="00634F71">
        <w:rPr>
          <w:sz w:val="28"/>
          <w:szCs w:val="28"/>
        </w:rPr>
        <w:t xml:space="preserve"> </w:t>
      </w:r>
      <w:r w:rsidRPr="00634F71">
        <w:rPr>
          <w:sz w:val="28"/>
          <w:szCs w:val="28"/>
        </w:rPr>
        <w:t xml:space="preserve">Гнесиных, </w:t>
      </w:r>
      <w:r w:rsidR="004F5834" w:rsidRPr="00634F71">
        <w:rPr>
          <w:sz w:val="28"/>
          <w:szCs w:val="28"/>
        </w:rPr>
        <w:t>профессор</w:t>
      </w:r>
      <w:r w:rsidRPr="00634F71">
        <w:rPr>
          <w:sz w:val="28"/>
          <w:szCs w:val="28"/>
        </w:rPr>
        <w:t xml:space="preserve"> «Академии имени Маймонида» РГУ имени А.</w:t>
      </w:r>
      <w:r w:rsidR="00FA3779" w:rsidRPr="00634F71">
        <w:rPr>
          <w:sz w:val="28"/>
          <w:szCs w:val="28"/>
          <w:vertAlign w:val="superscript"/>
        </w:rPr>
        <w:t> </w:t>
      </w:r>
      <w:r w:rsidRPr="00634F71">
        <w:rPr>
          <w:sz w:val="28"/>
          <w:szCs w:val="28"/>
        </w:rPr>
        <w:t>Н.</w:t>
      </w:r>
      <w:r w:rsidR="00FA3779" w:rsidRPr="00634F71">
        <w:rPr>
          <w:sz w:val="28"/>
          <w:szCs w:val="28"/>
          <w:vertAlign w:val="superscript"/>
        </w:rPr>
        <w:t> </w:t>
      </w:r>
      <w:r w:rsidRPr="00634F71">
        <w:rPr>
          <w:sz w:val="28"/>
          <w:szCs w:val="28"/>
        </w:rPr>
        <w:t>Косыгина</w:t>
      </w:r>
      <w:r w:rsidR="00A3020E" w:rsidRPr="00634F71">
        <w:rPr>
          <w:sz w:val="28"/>
          <w:szCs w:val="28"/>
        </w:rPr>
        <w:t>;</w:t>
      </w:r>
    </w:p>
    <w:p w14:paraId="4317CDC3" w14:textId="77777777" w:rsidR="00A3020E" w:rsidRPr="00634F71" w:rsidRDefault="00A3020E" w:rsidP="00A3020E">
      <w:pPr>
        <w:ind w:firstLine="709"/>
        <w:rPr>
          <w:sz w:val="28"/>
          <w:szCs w:val="28"/>
        </w:rPr>
      </w:pPr>
      <w:r w:rsidRPr="00634F71">
        <w:rPr>
          <w:b/>
          <w:sz w:val="28"/>
          <w:szCs w:val="28"/>
        </w:rPr>
        <w:t xml:space="preserve">Руднев Сергей Иванович (Тула) </w:t>
      </w:r>
      <w:r w:rsidRPr="00634F71">
        <w:rPr>
          <w:sz w:val="28"/>
          <w:szCs w:val="28"/>
        </w:rPr>
        <w:t>– лауреат международного конкурса и джазовых фестивалей, композитор-исполнитель, обладатель звания «Национальное достояние России», уникальный гитарист-композитор, человек-легенда;</w:t>
      </w:r>
    </w:p>
    <w:p w14:paraId="033D7E32" w14:textId="77777777" w:rsidR="00A3020E" w:rsidRPr="00634F71" w:rsidRDefault="00A3020E" w:rsidP="00A3020E">
      <w:pPr>
        <w:ind w:firstLine="709"/>
        <w:rPr>
          <w:sz w:val="28"/>
          <w:szCs w:val="28"/>
        </w:rPr>
      </w:pPr>
      <w:r w:rsidRPr="00634F71">
        <w:rPr>
          <w:b/>
          <w:sz w:val="28"/>
          <w:szCs w:val="28"/>
        </w:rPr>
        <w:lastRenderedPageBreak/>
        <w:t>Финкельштейн Евгений Юльевич (Москва)</w:t>
      </w:r>
      <w:r w:rsidRPr="00634F71">
        <w:rPr>
          <w:sz w:val="28"/>
          <w:szCs w:val="28"/>
        </w:rPr>
        <w:t xml:space="preserve"> – выдающийся Российский гитарист, профессор Академии имени Маймонида, лауреат международных конкурсов, концертирующий исполнитель. Активно выступает с концертами в залах Московской консерватории, филармонии Санкт-Петербурга, консерватории Мадрида и других;</w:t>
      </w:r>
    </w:p>
    <w:p w14:paraId="64963A2C" w14:textId="77777777" w:rsidR="003A5EAF" w:rsidRPr="00634F71" w:rsidRDefault="003A5EAF" w:rsidP="000437D6">
      <w:pPr>
        <w:ind w:firstLine="709"/>
        <w:rPr>
          <w:sz w:val="28"/>
          <w:szCs w:val="28"/>
        </w:rPr>
      </w:pPr>
      <w:proofErr w:type="spellStart"/>
      <w:r w:rsidRPr="00634F71">
        <w:rPr>
          <w:b/>
          <w:sz w:val="28"/>
          <w:szCs w:val="28"/>
        </w:rPr>
        <w:t>Корденко</w:t>
      </w:r>
      <w:proofErr w:type="spellEnd"/>
      <w:r w:rsidRPr="00634F71">
        <w:rPr>
          <w:b/>
          <w:sz w:val="28"/>
          <w:szCs w:val="28"/>
        </w:rPr>
        <w:t xml:space="preserve"> Сергей Николаевич (Воронеж)</w:t>
      </w:r>
      <w:r w:rsidRPr="00634F71">
        <w:rPr>
          <w:sz w:val="28"/>
          <w:szCs w:val="28"/>
        </w:rPr>
        <w:t xml:space="preserve"> </w:t>
      </w:r>
      <w:r w:rsidR="00AB0F13" w:rsidRPr="00634F71">
        <w:rPr>
          <w:sz w:val="28"/>
          <w:szCs w:val="28"/>
        </w:rPr>
        <w:t xml:space="preserve">– </w:t>
      </w:r>
      <w:r w:rsidRPr="00634F71">
        <w:rPr>
          <w:sz w:val="28"/>
          <w:szCs w:val="28"/>
        </w:rPr>
        <w:t>дипломант Международных конкурсов, преподаватель музыкального колледжа им</w:t>
      </w:r>
      <w:r w:rsidR="00A3020E" w:rsidRPr="00634F71">
        <w:rPr>
          <w:sz w:val="28"/>
          <w:szCs w:val="28"/>
        </w:rPr>
        <w:t>ени</w:t>
      </w:r>
      <w:r w:rsidRPr="00634F71">
        <w:rPr>
          <w:sz w:val="28"/>
          <w:szCs w:val="28"/>
        </w:rPr>
        <w:t xml:space="preserve"> Ростроповичей, профессор Воронежского государственного института искусств</w:t>
      </w:r>
      <w:r w:rsidR="00A3020E" w:rsidRPr="00634F71">
        <w:rPr>
          <w:sz w:val="28"/>
          <w:szCs w:val="28"/>
        </w:rPr>
        <w:t>, а</w:t>
      </w:r>
      <w:r w:rsidRPr="00634F71">
        <w:rPr>
          <w:sz w:val="28"/>
          <w:szCs w:val="28"/>
        </w:rPr>
        <w:t xml:space="preserve">ртистический директор Международного </w:t>
      </w:r>
      <w:r w:rsidR="00A3020E" w:rsidRPr="00634F71">
        <w:rPr>
          <w:sz w:val="28"/>
          <w:szCs w:val="28"/>
        </w:rPr>
        <w:t xml:space="preserve">конкурса и </w:t>
      </w:r>
      <w:r w:rsidRPr="00634F71">
        <w:rPr>
          <w:sz w:val="28"/>
          <w:szCs w:val="28"/>
        </w:rPr>
        <w:t>фестива</w:t>
      </w:r>
      <w:r w:rsidR="008C01C1" w:rsidRPr="00634F71">
        <w:rPr>
          <w:sz w:val="28"/>
          <w:szCs w:val="28"/>
        </w:rPr>
        <w:t>ля «Гитара в России»</w:t>
      </w:r>
      <w:r w:rsidR="00D1392E" w:rsidRPr="00634F71">
        <w:rPr>
          <w:sz w:val="28"/>
          <w:szCs w:val="28"/>
        </w:rPr>
        <w:t>.</w:t>
      </w:r>
    </w:p>
    <w:p w14:paraId="3659EFF4" w14:textId="7F2B070B" w:rsidR="008E7248" w:rsidRPr="00634F71" w:rsidRDefault="0090768C" w:rsidP="000437D6">
      <w:pPr>
        <w:ind w:firstLine="709"/>
        <w:rPr>
          <w:sz w:val="28"/>
          <w:szCs w:val="28"/>
        </w:rPr>
      </w:pPr>
      <w:r w:rsidRPr="00634F71">
        <w:rPr>
          <w:b/>
          <w:bCs/>
          <w:color w:val="000000"/>
          <w:sz w:val="28"/>
          <w:szCs w:val="28"/>
        </w:rPr>
        <w:t>Белова</w:t>
      </w:r>
      <w:r w:rsidRPr="00634F71">
        <w:rPr>
          <w:color w:val="000000"/>
          <w:sz w:val="28"/>
          <w:szCs w:val="28"/>
        </w:rPr>
        <w:t xml:space="preserve"> </w:t>
      </w:r>
      <w:r w:rsidR="008E7248" w:rsidRPr="00634F71">
        <w:rPr>
          <w:b/>
          <w:bCs/>
          <w:color w:val="000000"/>
          <w:sz w:val="28"/>
          <w:szCs w:val="28"/>
        </w:rPr>
        <w:t xml:space="preserve">Марина Анатольевна </w:t>
      </w:r>
      <w:r w:rsidR="008E7248" w:rsidRPr="00634F71">
        <w:rPr>
          <w:color w:val="000000"/>
          <w:sz w:val="28"/>
          <w:szCs w:val="28"/>
        </w:rPr>
        <w:t xml:space="preserve">(Москва) </w:t>
      </w:r>
      <w:r w:rsidR="008E7248" w:rsidRPr="00634F71">
        <w:rPr>
          <w:sz w:val="28"/>
          <w:szCs w:val="28"/>
        </w:rPr>
        <w:t>–</w:t>
      </w:r>
      <w:r w:rsidR="008E7248" w:rsidRPr="00634F71">
        <w:rPr>
          <w:color w:val="000000"/>
          <w:sz w:val="28"/>
          <w:szCs w:val="28"/>
        </w:rPr>
        <w:t xml:space="preserve"> лауреат конкурса лютнистов «</w:t>
      </w:r>
      <w:proofErr w:type="spellStart"/>
      <w:r w:rsidR="008E7248" w:rsidRPr="00634F71">
        <w:rPr>
          <w:color w:val="000000"/>
          <w:sz w:val="28"/>
          <w:szCs w:val="28"/>
        </w:rPr>
        <w:t>Maurizio</w:t>
      </w:r>
      <w:proofErr w:type="spellEnd"/>
      <w:r w:rsidR="008E7248" w:rsidRPr="00634F71">
        <w:rPr>
          <w:color w:val="000000"/>
          <w:sz w:val="28"/>
          <w:szCs w:val="28"/>
        </w:rPr>
        <w:t xml:space="preserve"> </w:t>
      </w:r>
      <w:proofErr w:type="spellStart"/>
      <w:r w:rsidR="008E7248" w:rsidRPr="00634F71">
        <w:rPr>
          <w:color w:val="000000"/>
          <w:sz w:val="28"/>
          <w:szCs w:val="28"/>
        </w:rPr>
        <w:t>Pratola</w:t>
      </w:r>
      <w:proofErr w:type="spellEnd"/>
      <w:r w:rsidR="008E7248" w:rsidRPr="00634F71">
        <w:rPr>
          <w:color w:val="000000"/>
          <w:sz w:val="28"/>
          <w:szCs w:val="28"/>
        </w:rPr>
        <w:t xml:space="preserve">» (Италия, </w:t>
      </w:r>
      <w:proofErr w:type="spellStart"/>
      <w:r w:rsidR="008E7248" w:rsidRPr="00634F71">
        <w:rPr>
          <w:color w:val="000000"/>
          <w:sz w:val="28"/>
          <w:szCs w:val="28"/>
        </w:rPr>
        <w:t>Аквила</w:t>
      </w:r>
      <w:proofErr w:type="spellEnd"/>
      <w:r w:rsidR="008E7248" w:rsidRPr="00634F71">
        <w:rPr>
          <w:color w:val="000000"/>
          <w:sz w:val="28"/>
          <w:szCs w:val="28"/>
        </w:rPr>
        <w:t xml:space="preserve">). </w:t>
      </w:r>
      <w:proofErr w:type="spellStart"/>
      <w:r w:rsidR="008E7248" w:rsidRPr="00634F71">
        <w:rPr>
          <w:color w:val="000000"/>
          <w:sz w:val="28"/>
          <w:szCs w:val="28"/>
        </w:rPr>
        <w:t>Сорганизатор</w:t>
      </w:r>
      <w:proofErr w:type="spellEnd"/>
      <w:r w:rsidR="008E7248" w:rsidRPr="00634F71">
        <w:rPr>
          <w:color w:val="000000"/>
          <w:sz w:val="28"/>
          <w:szCs w:val="28"/>
        </w:rPr>
        <w:t xml:space="preserve"> и преподаватель «Первой Лютневой Школы». </w:t>
      </w:r>
      <w:r w:rsidR="00D3474C" w:rsidRPr="00634F71">
        <w:rPr>
          <w:color w:val="000000"/>
          <w:sz w:val="28"/>
          <w:szCs w:val="28"/>
        </w:rPr>
        <w:t>Концертирующий и</w:t>
      </w:r>
      <w:r w:rsidR="008E7248" w:rsidRPr="00634F71">
        <w:rPr>
          <w:color w:val="000000"/>
          <w:sz w:val="28"/>
          <w:szCs w:val="28"/>
        </w:rPr>
        <w:t>сполнитель музыки для ренессансной и барочной лютни XVI-XVIII веков, а также для теорбы и барочной гитары.</w:t>
      </w:r>
    </w:p>
    <w:p w14:paraId="72429880" w14:textId="77777777" w:rsidR="0070442F" w:rsidRPr="00634F71" w:rsidRDefault="0070442F" w:rsidP="000437D6">
      <w:pPr>
        <w:ind w:firstLine="709"/>
        <w:rPr>
          <w:sz w:val="28"/>
          <w:szCs w:val="28"/>
        </w:rPr>
      </w:pPr>
    </w:p>
    <w:p w14:paraId="7FE163A0" w14:textId="77777777" w:rsidR="0070442F" w:rsidRPr="00634F71" w:rsidRDefault="0070442F" w:rsidP="00634F71">
      <w:pPr>
        <w:jc w:val="center"/>
        <w:rPr>
          <w:sz w:val="28"/>
          <w:szCs w:val="28"/>
        </w:rPr>
      </w:pPr>
      <w:r w:rsidRPr="00634F71">
        <w:rPr>
          <w:b/>
          <w:sz w:val="28"/>
          <w:szCs w:val="28"/>
        </w:rPr>
        <w:t>ПРИЗЫ</w:t>
      </w:r>
    </w:p>
    <w:p w14:paraId="04B7FE85" w14:textId="77777777" w:rsidR="00307F22" w:rsidRPr="00634F71" w:rsidRDefault="00307F22" w:rsidP="00307F22">
      <w:pPr>
        <w:pStyle w:val="a4"/>
        <w:numPr>
          <w:ilvl w:val="0"/>
          <w:numId w:val="22"/>
        </w:numPr>
        <w:rPr>
          <w:sz w:val="28"/>
          <w:szCs w:val="28"/>
        </w:rPr>
      </w:pPr>
      <w:r w:rsidRPr="00634F71">
        <w:rPr>
          <w:sz w:val="28"/>
          <w:szCs w:val="28"/>
        </w:rPr>
        <w:t>Гитара мастера Дмитрия Павловича (г. Санкт-Петербург);</w:t>
      </w:r>
    </w:p>
    <w:p w14:paraId="5983B874" w14:textId="77777777" w:rsidR="000D0F8A" w:rsidRPr="00634F71" w:rsidRDefault="000D0F8A" w:rsidP="00307F22">
      <w:pPr>
        <w:pStyle w:val="a4"/>
        <w:numPr>
          <w:ilvl w:val="0"/>
          <w:numId w:val="22"/>
        </w:numPr>
        <w:rPr>
          <w:sz w:val="28"/>
          <w:szCs w:val="28"/>
        </w:rPr>
      </w:pPr>
      <w:r w:rsidRPr="00634F71">
        <w:rPr>
          <w:sz w:val="28"/>
          <w:szCs w:val="28"/>
        </w:rPr>
        <w:t xml:space="preserve">Чехлы для классических гитар от компании </w:t>
      </w:r>
      <w:r w:rsidRPr="00634F71">
        <w:rPr>
          <w:sz w:val="28"/>
          <w:szCs w:val="28"/>
          <w:lang w:val="en-US"/>
        </w:rPr>
        <w:t>HYPER</w:t>
      </w:r>
      <w:r w:rsidRPr="00634F71">
        <w:rPr>
          <w:sz w:val="28"/>
          <w:szCs w:val="28"/>
        </w:rPr>
        <w:t xml:space="preserve"> </w:t>
      </w:r>
      <w:r w:rsidRPr="00634F71">
        <w:rPr>
          <w:sz w:val="28"/>
          <w:szCs w:val="28"/>
          <w:lang w:val="en-US"/>
        </w:rPr>
        <w:t>BAG</w:t>
      </w:r>
    </w:p>
    <w:p w14:paraId="2D481FD2" w14:textId="77777777" w:rsidR="00307F22" w:rsidRPr="00634F71" w:rsidRDefault="00307F22" w:rsidP="00307F22">
      <w:pPr>
        <w:pStyle w:val="a4"/>
        <w:numPr>
          <w:ilvl w:val="0"/>
          <w:numId w:val="22"/>
        </w:numPr>
        <w:rPr>
          <w:sz w:val="28"/>
          <w:szCs w:val="28"/>
        </w:rPr>
      </w:pPr>
      <w:r w:rsidRPr="00634F71">
        <w:rPr>
          <w:sz w:val="28"/>
          <w:szCs w:val="28"/>
        </w:rPr>
        <w:t>Предусмотрены денежные призы и подарки спонсоров.</w:t>
      </w:r>
    </w:p>
    <w:p w14:paraId="42F9816C" w14:textId="77777777" w:rsidR="0070442F" w:rsidRPr="00634F71" w:rsidRDefault="0070442F" w:rsidP="00307F22">
      <w:pPr>
        <w:rPr>
          <w:sz w:val="28"/>
          <w:szCs w:val="28"/>
        </w:rPr>
      </w:pPr>
      <w:r w:rsidRPr="00634F71">
        <w:rPr>
          <w:sz w:val="28"/>
          <w:szCs w:val="28"/>
        </w:rPr>
        <w:t>Весь призовой фонд будет анонсирован позже.</w:t>
      </w:r>
    </w:p>
    <w:p w14:paraId="78E6E6AB" w14:textId="77777777" w:rsidR="0070442F" w:rsidRPr="00634F71" w:rsidRDefault="0070442F" w:rsidP="000437D6">
      <w:pPr>
        <w:ind w:firstLine="709"/>
        <w:rPr>
          <w:sz w:val="28"/>
          <w:szCs w:val="28"/>
        </w:rPr>
      </w:pPr>
    </w:p>
    <w:p w14:paraId="4D2C378A" w14:textId="77777777" w:rsidR="00FA3779" w:rsidRPr="00634F71" w:rsidRDefault="00FA3779" w:rsidP="00634F71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ПОРЯДОК ПОДАЧИ ЗАЯВОК</w:t>
      </w:r>
    </w:p>
    <w:p w14:paraId="345B8811" w14:textId="70B55AC7" w:rsidR="00EE2617" w:rsidRPr="00634F71" w:rsidRDefault="00EE2617" w:rsidP="000437D6">
      <w:pPr>
        <w:ind w:firstLine="709"/>
        <w:rPr>
          <w:rStyle w:val="a3"/>
          <w:color w:val="auto"/>
          <w:sz w:val="28"/>
          <w:szCs w:val="28"/>
          <w:u w:val="none"/>
        </w:rPr>
      </w:pPr>
      <w:r w:rsidRPr="00634F71">
        <w:rPr>
          <w:b/>
          <w:sz w:val="28"/>
          <w:szCs w:val="28"/>
        </w:rPr>
        <w:t>Для участия в к</w:t>
      </w:r>
      <w:r w:rsidR="00C932CB" w:rsidRPr="00634F71">
        <w:rPr>
          <w:b/>
          <w:sz w:val="28"/>
          <w:szCs w:val="28"/>
        </w:rPr>
        <w:t xml:space="preserve">онкурсе необходимо прислать до </w:t>
      </w:r>
      <w:r w:rsidR="00A1277B" w:rsidRPr="00634F71">
        <w:rPr>
          <w:b/>
          <w:sz w:val="28"/>
          <w:szCs w:val="28"/>
        </w:rPr>
        <w:t>2</w:t>
      </w:r>
      <w:r w:rsidR="004F5834" w:rsidRPr="00634F71">
        <w:rPr>
          <w:b/>
          <w:sz w:val="28"/>
          <w:szCs w:val="28"/>
        </w:rPr>
        <w:t>7</w:t>
      </w:r>
      <w:r w:rsidR="00D62561" w:rsidRPr="00634F71">
        <w:rPr>
          <w:b/>
          <w:sz w:val="28"/>
          <w:szCs w:val="28"/>
        </w:rPr>
        <w:t xml:space="preserve"> </w:t>
      </w:r>
      <w:r w:rsidR="00A1277B" w:rsidRPr="00634F71">
        <w:rPr>
          <w:b/>
          <w:sz w:val="28"/>
          <w:szCs w:val="28"/>
        </w:rPr>
        <w:t>января</w:t>
      </w:r>
      <w:r w:rsidR="00564721" w:rsidRPr="00634F71">
        <w:rPr>
          <w:b/>
          <w:sz w:val="28"/>
          <w:szCs w:val="28"/>
        </w:rPr>
        <w:t xml:space="preserve"> </w:t>
      </w:r>
      <w:r w:rsidR="00D62561" w:rsidRPr="00634F71">
        <w:rPr>
          <w:b/>
          <w:sz w:val="28"/>
          <w:szCs w:val="28"/>
        </w:rPr>
        <w:t>202</w:t>
      </w:r>
      <w:r w:rsidR="004F5834" w:rsidRPr="00634F71">
        <w:rPr>
          <w:b/>
          <w:sz w:val="28"/>
          <w:szCs w:val="28"/>
        </w:rPr>
        <w:t>5</w:t>
      </w:r>
      <w:r w:rsidRPr="00634F71">
        <w:rPr>
          <w:b/>
          <w:sz w:val="28"/>
          <w:szCs w:val="28"/>
        </w:rPr>
        <w:t xml:space="preserve"> года следующие документы по адресу </w:t>
      </w:r>
      <w:hyperlink r:id="rId10" w:history="1">
        <w:r w:rsidR="00AA0541" w:rsidRPr="00634F71">
          <w:rPr>
            <w:rStyle w:val="a3"/>
            <w:sz w:val="28"/>
            <w:szCs w:val="28"/>
          </w:rPr>
          <w:t>gitara-v-rossii@mail.ru</w:t>
        </w:r>
      </w:hyperlink>
    </w:p>
    <w:p w14:paraId="367FD356" w14:textId="77777777" w:rsidR="00EE2617" w:rsidRPr="00634F71" w:rsidRDefault="00EE2617" w:rsidP="000437D6">
      <w:pPr>
        <w:pStyle w:val="a4"/>
        <w:numPr>
          <w:ilvl w:val="0"/>
          <w:numId w:val="3"/>
        </w:numPr>
        <w:ind w:left="851"/>
        <w:rPr>
          <w:sz w:val="28"/>
          <w:szCs w:val="28"/>
        </w:rPr>
      </w:pPr>
      <w:r w:rsidRPr="00634F71">
        <w:rPr>
          <w:sz w:val="28"/>
          <w:szCs w:val="28"/>
        </w:rPr>
        <w:t>Заявку по прилагаемому образцу</w:t>
      </w:r>
    </w:p>
    <w:p w14:paraId="60DB57F1" w14:textId="77777777" w:rsidR="00EE2617" w:rsidRPr="00634F71" w:rsidRDefault="00EE2617" w:rsidP="000437D6">
      <w:pPr>
        <w:pStyle w:val="a4"/>
        <w:numPr>
          <w:ilvl w:val="0"/>
          <w:numId w:val="3"/>
        </w:numPr>
        <w:autoSpaceDE w:val="0"/>
        <w:autoSpaceDN w:val="0"/>
        <w:adjustRightInd w:val="0"/>
        <w:ind w:left="851"/>
        <w:outlineLvl w:val="1"/>
        <w:rPr>
          <w:sz w:val="28"/>
          <w:szCs w:val="28"/>
        </w:rPr>
      </w:pPr>
      <w:r w:rsidRPr="00634F71">
        <w:rPr>
          <w:sz w:val="28"/>
          <w:szCs w:val="28"/>
        </w:rPr>
        <w:t>Согласие на обработку персональных данных по прилагаемому образцу</w:t>
      </w:r>
    </w:p>
    <w:p w14:paraId="59C9A040" w14:textId="77777777" w:rsidR="00EE2617" w:rsidRPr="00634F71" w:rsidRDefault="00EE2617" w:rsidP="000437D6">
      <w:pPr>
        <w:pStyle w:val="a4"/>
        <w:numPr>
          <w:ilvl w:val="0"/>
          <w:numId w:val="3"/>
        </w:numPr>
        <w:ind w:left="851"/>
        <w:rPr>
          <w:sz w:val="28"/>
          <w:szCs w:val="28"/>
        </w:rPr>
      </w:pPr>
      <w:r w:rsidRPr="00634F71">
        <w:rPr>
          <w:sz w:val="28"/>
          <w:szCs w:val="28"/>
        </w:rPr>
        <w:t>Фотографию в высоком разрешении</w:t>
      </w:r>
    </w:p>
    <w:p w14:paraId="2715A014" w14:textId="77777777" w:rsidR="0070442F" w:rsidRPr="00634F71" w:rsidRDefault="0070442F" w:rsidP="000437D6">
      <w:pPr>
        <w:pStyle w:val="a4"/>
        <w:numPr>
          <w:ilvl w:val="0"/>
          <w:numId w:val="3"/>
        </w:numPr>
        <w:ind w:left="851"/>
        <w:rPr>
          <w:sz w:val="28"/>
          <w:szCs w:val="28"/>
        </w:rPr>
      </w:pPr>
      <w:r w:rsidRPr="00634F71">
        <w:rPr>
          <w:sz w:val="28"/>
          <w:szCs w:val="28"/>
        </w:rPr>
        <w:t>Копию квитанции о переводе вступительного взноса</w:t>
      </w:r>
    </w:p>
    <w:p w14:paraId="03AAD72B" w14:textId="77777777" w:rsidR="00EE2617" w:rsidRPr="00634F71" w:rsidRDefault="00EE2617" w:rsidP="00043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F71">
        <w:rPr>
          <w:sz w:val="28"/>
          <w:szCs w:val="28"/>
        </w:rPr>
        <w:t xml:space="preserve">Организаторы конкурса имеют право осуществлять видеозапись конкурсных выступлений и публиковать их в сети Интернет, в т.ч. на сайте конкурса и фестиваля, сайте Воронежского государственного института искусств, на портале </w:t>
      </w:r>
      <w:r w:rsidRPr="00634F71">
        <w:rPr>
          <w:sz w:val="28"/>
          <w:szCs w:val="28"/>
          <w:lang w:val="en-US"/>
        </w:rPr>
        <w:t>YouTube</w:t>
      </w:r>
      <w:r w:rsidR="005002B2" w:rsidRPr="00634F71">
        <w:rPr>
          <w:sz w:val="28"/>
          <w:szCs w:val="28"/>
        </w:rPr>
        <w:t xml:space="preserve"> и социальных сетях</w:t>
      </w:r>
      <w:r w:rsidRPr="00634F71">
        <w:rPr>
          <w:sz w:val="28"/>
          <w:szCs w:val="28"/>
        </w:rPr>
        <w:t>.</w:t>
      </w:r>
    </w:p>
    <w:p w14:paraId="4C0D2D11" w14:textId="77777777" w:rsidR="00EE2617" w:rsidRPr="00634F71" w:rsidRDefault="00EE2617" w:rsidP="000437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F71">
        <w:rPr>
          <w:sz w:val="28"/>
          <w:szCs w:val="28"/>
        </w:rPr>
        <w:t>Все расходы по транспорту и проживанию несет направляющая сторона.</w:t>
      </w:r>
    </w:p>
    <w:p w14:paraId="3086B19B" w14:textId="77777777" w:rsidR="00EE2617" w:rsidRPr="00634F71" w:rsidRDefault="00EE2617" w:rsidP="000437D6">
      <w:pPr>
        <w:ind w:firstLine="709"/>
        <w:jc w:val="center"/>
        <w:rPr>
          <w:b/>
          <w:sz w:val="28"/>
          <w:szCs w:val="28"/>
        </w:rPr>
      </w:pPr>
    </w:p>
    <w:p w14:paraId="3A584546" w14:textId="0ADFDE7A" w:rsidR="0070442F" w:rsidRPr="00634F71" w:rsidRDefault="000D0F8A" w:rsidP="0070442F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 xml:space="preserve">ФИНАНСОВЫЕ УСЛОВИЯ </w:t>
      </w:r>
    </w:p>
    <w:p w14:paraId="67667095" w14:textId="77777777" w:rsidR="000D0F8A" w:rsidRPr="00634F71" w:rsidRDefault="000D0F8A" w:rsidP="0070442F">
      <w:pPr>
        <w:rPr>
          <w:sz w:val="28"/>
          <w:szCs w:val="28"/>
        </w:rPr>
      </w:pPr>
    </w:p>
    <w:p w14:paraId="5FFA0262" w14:textId="77777777" w:rsidR="000D0F8A" w:rsidRPr="00634F71" w:rsidRDefault="000D0F8A" w:rsidP="0070442F">
      <w:pPr>
        <w:rPr>
          <w:b/>
          <w:i/>
          <w:sz w:val="28"/>
          <w:szCs w:val="28"/>
        </w:rPr>
      </w:pPr>
      <w:r w:rsidRPr="00634F71">
        <w:rPr>
          <w:b/>
          <w:i/>
          <w:sz w:val="28"/>
          <w:szCs w:val="28"/>
        </w:rPr>
        <w:t>Вступительный взнос для участия в конкурсной программе:</w:t>
      </w:r>
    </w:p>
    <w:p w14:paraId="153A45EB" w14:textId="77777777" w:rsidR="0070442F" w:rsidRPr="00634F71" w:rsidRDefault="0070442F" w:rsidP="0070442F">
      <w:pPr>
        <w:rPr>
          <w:sz w:val="28"/>
          <w:szCs w:val="28"/>
        </w:rPr>
      </w:pPr>
      <w:r w:rsidRPr="00634F71">
        <w:rPr>
          <w:sz w:val="28"/>
          <w:szCs w:val="28"/>
        </w:rPr>
        <w:t>Солисты – 2800 рублей</w:t>
      </w:r>
    </w:p>
    <w:p w14:paraId="7798F374" w14:textId="77777777" w:rsidR="0070442F" w:rsidRPr="00634F71" w:rsidRDefault="0070442F" w:rsidP="0070442F">
      <w:pPr>
        <w:rPr>
          <w:sz w:val="28"/>
          <w:szCs w:val="28"/>
        </w:rPr>
      </w:pPr>
      <w:r w:rsidRPr="00634F71">
        <w:rPr>
          <w:sz w:val="28"/>
          <w:szCs w:val="28"/>
        </w:rPr>
        <w:t>Дуэты, трио, квартеты – 1400 рублей за каждого участника</w:t>
      </w:r>
    </w:p>
    <w:p w14:paraId="41C093FD" w14:textId="77777777" w:rsidR="0070442F" w:rsidRPr="00634F71" w:rsidRDefault="0070442F" w:rsidP="0070442F">
      <w:pPr>
        <w:rPr>
          <w:sz w:val="28"/>
          <w:szCs w:val="28"/>
        </w:rPr>
      </w:pPr>
      <w:r w:rsidRPr="00634F71">
        <w:rPr>
          <w:sz w:val="28"/>
          <w:szCs w:val="28"/>
        </w:rPr>
        <w:t xml:space="preserve">Ансамбли (от 5 до 10 человек) – 6000 рублей </w:t>
      </w:r>
    </w:p>
    <w:p w14:paraId="13FA2BA7" w14:textId="77777777" w:rsidR="0070442F" w:rsidRPr="00634F71" w:rsidRDefault="0070442F" w:rsidP="0070442F">
      <w:pPr>
        <w:rPr>
          <w:sz w:val="28"/>
          <w:szCs w:val="28"/>
        </w:rPr>
      </w:pPr>
      <w:r w:rsidRPr="00634F71">
        <w:rPr>
          <w:sz w:val="28"/>
          <w:szCs w:val="28"/>
        </w:rPr>
        <w:t>Смешанные ансамбли – 1400 рублей за каждого участника</w:t>
      </w:r>
    </w:p>
    <w:p w14:paraId="7F6957DE" w14:textId="77777777" w:rsidR="0070442F" w:rsidRPr="00634F71" w:rsidRDefault="0070442F" w:rsidP="0070442F">
      <w:pPr>
        <w:rPr>
          <w:sz w:val="28"/>
          <w:szCs w:val="28"/>
        </w:rPr>
      </w:pPr>
      <w:r w:rsidRPr="00634F71">
        <w:rPr>
          <w:sz w:val="28"/>
          <w:szCs w:val="28"/>
        </w:rPr>
        <w:lastRenderedPageBreak/>
        <w:t>Гитарный оркестр – 7000 рублей</w:t>
      </w:r>
    </w:p>
    <w:p w14:paraId="075CD451" w14:textId="77777777" w:rsidR="0070442F" w:rsidRPr="00634F71" w:rsidRDefault="0070442F" w:rsidP="00FA3779">
      <w:pPr>
        <w:rPr>
          <w:sz w:val="28"/>
          <w:szCs w:val="28"/>
        </w:rPr>
      </w:pPr>
    </w:p>
    <w:p w14:paraId="0F49D3DD" w14:textId="77777777" w:rsidR="006379BB" w:rsidRPr="00634F71" w:rsidRDefault="0070442F" w:rsidP="006379BB">
      <w:pPr>
        <w:rPr>
          <w:bCs/>
          <w:sz w:val="28"/>
          <w:szCs w:val="28"/>
        </w:rPr>
      </w:pPr>
      <w:r w:rsidRPr="00634F71">
        <w:rPr>
          <w:color w:val="943634" w:themeColor="accent2" w:themeShade="BF"/>
          <w:sz w:val="28"/>
          <w:szCs w:val="28"/>
        </w:rPr>
        <w:t xml:space="preserve">Для физических лиц </w:t>
      </w:r>
      <w:r w:rsidRPr="00634F71">
        <w:rPr>
          <w:color w:val="FF0000"/>
          <w:sz w:val="28"/>
          <w:szCs w:val="28"/>
        </w:rPr>
        <w:t xml:space="preserve">(если платите </w:t>
      </w:r>
      <w:r w:rsidR="008E4EDE" w:rsidRPr="00634F71">
        <w:rPr>
          <w:color w:val="FF0000"/>
          <w:sz w:val="28"/>
          <w:szCs w:val="28"/>
        </w:rPr>
        <w:t xml:space="preserve">сами </w:t>
      </w:r>
      <w:r w:rsidRPr="00634F71">
        <w:rPr>
          <w:color w:val="FF0000"/>
          <w:sz w:val="28"/>
          <w:szCs w:val="28"/>
        </w:rPr>
        <w:t xml:space="preserve">за себя) </w:t>
      </w:r>
      <w:r w:rsidRPr="00634F71">
        <w:rPr>
          <w:sz w:val="28"/>
          <w:szCs w:val="28"/>
        </w:rPr>
        <w:t xml:space="preserve">оплата </w:t>
      </w:r>
    </w:p>
    <w:p w14:paraId="1E516DC0" w14:textId="5C3CD30E" w:rsidR="0070442F" w:rsidRPr="00634F71" w:rsidRDefault="006379BB" w:rsidP="0070442F">
      <w:pPr>
        <w:rPr>
          <w:sz w:val="28"/>
          <w:szCs w:val="28"/>
        </w:rPr>
      </w:pPr>
      <w:r w:rsidRPr="00634F71">
        <w:rPr>
          <w:sz w:val="28"/>
          <w:szCs w:val="28"/>
        </w:rPr>
        <w:t xml:space="preserve">перечислением на карту </w:t>
      </w:r>
      <w:r w:rsidRPr="00634F71">
        <w:rPr>
          <w:bCs/>
          <w:sz w:val="28"/>
          <w:szCs w:val="28"/>
        </w:rPr>
        <w:t>22022050</w:t>
      </w:r>
      <w:r w:rsidR="0059102A" w:rsidRPr="00634F71">
        <w:rPr>
          <w:bCs/>
          <w:sz w:val="28"/>
          <w:szCs w:val="28"/>
        </w:rPr>
        <w:t>45367155</w:t>
      </w:r>
      <w:r w:rsidR="004F5834" w:rsidRPr="00634F71">
        <w:rPr>
          <w:bCs/>
          <w:sz w:val="28"/>
          <w:szCs w:val="28"/>
        </w:rPr>
        <w:t xml:space="preserve"> </w:t>
      </w:r>
      <w:r w:rsidRPr="00634F71">
        <w:rPr>
          <w:bCs/>
          <w:sz w:val="28"/>
          <w:szCs w:val="28"/>
        </w:rPr>
        <w:t xml:space="preserve"> </w:t>
      </w:r>
      <w:r w:rsidR="009852D5" w:rsidRPr="00634F71">
        <w:rPr>
          <w:sz w:val="28"/>
          <w:szCs w:val="28"/>
        </w:rPr>
        <w:t>Сбербанк</w:t>
      </w:r>
      <w:r w:rsidR="0070442F" w:rsidRPr="00634F71">
        <w:rPr>
          <w:sz w:val="28"/>
          <w:szCs w:val="28"/>
        </w:rPr>
        <w:t>.</w:t>
      </w:r>
    </w:p>
    <w:p w14:paraId="34EC1586" w14:textId="77777777" w:rsidR="0070442F" w:rsidRPr="00634F71" w:rsidRDefault="0070442F" w:rsidP="0070442F">
      <w:pPr>
        <w:rPr>
          <w:sz w:val="28"/>
          <w:szCs w:val="28"/>
        </w:rPr>
      </w:pPr>
      <w:r w:rsidRPr="00634F71">
        <w:rPr>
          <w:sz w:val="28"/>
          <w:szCs w:val="28"/>
        </w:rPr>
        <w:t>Возможна оплата наличными при регистрации в день прибытия</w:t>
      </w:r>
      <w:r w:rsidR="00FA3779" w:rsidRPr="00634F71">
        <w:rPr>
          <w:sz w:val="28"/>
          <w:szCs w:val="28"/>
        </w:rPr>
        <w:t>.</w:t>
      </w:r>
    </w:p>
    <w:p w14:paraId="6002870D" w14:textId="77777777" w:rsidR="0070442F" w:rsidRPr="00634F71" w:rsidRDefault="0070442F" w:rsidP="0070442F">
      <w:pPr>
        <w:rPr>
          <w:sz w:val="28"/>
          <w:szCs w:val="28"/>
        </w:rPr>
      </w:pPr>
    </w:p>
    <w:p w14:paraId="5C03E19A" w14:textId="77777777" w:rsidR="0070442F" w:rsidRPr="00634F71" w:rsidRDefault="0070442F" w:rsidP="0070442F">
      <w:pPr>
        <w:rPr>
          <w:sz w:val="28"/>
          <w:szCs w:val="28"/>
        </w:rPr>
      </w:pPr>
      <w:r w:rsidRPr="00634F71">
        <w:rPr>
          <w:color w:val="943634" w:themeColor="accent2" w:themeShade="BF"/>
          <w:sz w:val="28"/>
          <w:szCs w:val="28"/>
        </w:rPr>
        <w:t xml:space="preserve">Для юридических лиц </w:t>
      </w:r>
      <w:r w:rsidRPr="00634F71">
        <w:rPr>
          <w:sz w:val="28"/>
          <w:szCs w:val="28"/>
        </w:rPr>
        <w:t>(</w:t>
      </w:r>
      <w:r w:rsidRPr="00634F71">
        <w:rPr>
          <w:color w:val="FF0000"/>
          <w:sz w:val="28"/>
          <w:szCs w:val="28"/>
        </w:rPr>
        <w:t>если оплачивает организация</w:t>
      </w:r>
      <w:r w:rsidRPr="00634F71">
        <w:rPr>
          <w:sz w:val="28"/>
          <w:szCs w:val="28"/>
        </w:rPr>
        <w:t xml:space="preserve">) оплата осуществляется перечислением </w:t>
      </w:r>
      <w:r w:rsidR="008E4EDE" w:rsidRPr="00634F71">
        <w:rPr>
          <w:sz w:val="28"/>
          <w:szCs w:val="28"/>
        </w:rPr>
        <w:t xml:space="preserve">денежных средств </w:t>
      </w:r>
      <w:r w:rsidRPr="00634F71">
        <w:rPr>
          <w:sz w:val="28"/>
          <w:szCs w:val="28"/>
        </w:rPr>
        <w:t>на расчётный счет по договору.</w:t>
      </w:r>
    </w:p>
    <w:p w14:paraId="1BF2AFA8" w14:textId="77777777" w:rsidR="0070442F" w:rsidRPr="00634F71" w:rsidRDefault="0070442F" w:rsidP="0070442F">
      <w:pPr>
        <w:rPr>
          <w:sz w:val="28"/>
          <w:szCs w:val="28"/>
        </w:rPr>
      </w:pPr>
      <w:r w:rsidRPr="00634F71">
        <w:rPr>
          <w:sz w:val="28"/>
          <w:szCs w:val="28"/>
        </w:rPr>
        <w:t>Вступительный взнос не возвращается.</w:t>
      </w:r>
    </w:p>
    <w:p w14:paraId="48498A49" w14:textId="77777777" w:rsidR="000D0F8A" w:rsidRPr="00634F71" w:rsidRDefault="000D0F8A" w:rsidP="0070442F">
      <w:pPr>
        <w:rPr>
          <w:sz w:val="28"/>
          <w:szCs w:val="28"/>
        </w:rPr>
      </w:pPr>
    </w:p>
    <w:p w14:paraId="7D62F6B4" w14:textId="77777777" w:rsidR="0070442F" w:rsidRPr="00634F71" w:rsidRDefault="0070442F" w:rsidP="000437D6">
      <w:pPr>
        <w:ind w:firstLine="709"/>
        <w:jc w:val="center"/>
        <w:rPr>
          <w:b/>
          <w:sz w:val="28"/>
          <w:szCs w:val="28"/>
        </w:rPr>
      </w:pPr>
    </w:p>
    <w:p w14:paraId="589F4AC7" w14:textId="77777777" w:rsidR="00EE2617" w:rsidRPr="00634F71" w:rsidRDefault="00103213" w:rsidP="001F43D5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КОНТАКТЫ</w:t>
      </w:r>
    </w:p>
    <w:p w14:paraId="7204AA01" w14:textId="77777777" w:rsidR="00701922" w:rsidRPr="00634F71" w:rsidRDefault="007B6041" w:rsidP="00701922">
      <w:pPr>
        <w:autoSpaceDE w:val="0"/>
        <w:autoSpaceDN w:val="0"/>
        <w:adjustRightInd w:val="0"/>
        <w:jc w:val="both"/>
        <w:rPr>
          <w:rStyle w:val="a3"/>
          <w:sz w:val="28"/>
          <w:szCs w:val="28"/>
        </w:rPr>
      </w:pPr>
      <w:hyperlink r:id="rId11" w:history="1">
        <w:r w:rsidR="00701922" w:rsidRPr="00634F71">
          <w:rPr>
            <w:rStyle w:val="a3"/>
            <w:sz w:val="28"/>
            <w:szCs w:val="28"/>
            <w:lang w:val="en-US"/>
          </w:rPr>
          <w:t>www</w:t>
        </w:r>
        <w:r w:rsidR="00701922" w:rsidRPr="00634F71">
          <w:rPr>
            <w:rStyle w:val="a3"/>
            <w:sz w:val="28"/>
            <w:szCs w:val="28"/>
          </w:rPr>
          <w:t>.</w:t>
        </w:r>
        <w:proofErr w:type="spellStart"/>
        <w:r w:rsidR="00701922" w:rsidRPr="00634F71">
          <w:rPr>
            <w:rStyle w:val="a3"/>
            <w:sz w:val="28"/>
            <w:szCs w:val="28"/>
            <w:lang w:val="en-US"/>
          </w:rPr>
          <w:t>voronezhguitarfestival</w:t>
        </w:r>
        <w:proofErr w:type="spellEnd"/>
        <w:r w:rsidR="00701922" w:rsidRPr="00634F71">
          <w:rPr>
            <w:rStyle w:val="a3"/>
            <w:sz w:val="28"/>
            <w:szCs w:val="28"/>
          </w:rPr>
          <w:t>.</w:t>
        </w:r>
        <w:proofErr w:type="spellStart"/>
        <w:r w:rsidR="00701922" w:rsidRPr="00634F7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37FACFEA" w14:textId="77777777" w:rsidR="00AA0541" w:rsidRPr="00634F71" w:rsidRDefault="007B6041" w:rsidP="001F43D5">
      <w:pPr>
        <w:rPr>
          <w:sz w:val="28"/>
          <w:szCs w:val="28"/>
        </w:rPr>
      </w:pPr>
      <w:hyperlink r:id="rId12" w:history="1">
        <w:r w:rsidR="00AA0541" w:rsidRPr="00634F71">
          <w:rPr>
            <w:rStyle w:val="a3"/>
            <w:sz w:val="28"/>
            <w:szCs w:val="28"/>
          </w:rPr>
          <w:t>gitara-v-rossii@mail.ru</w:t>
        </w:r>
      </w:hyperlink>
    </w:p>
    <w:p w14:paraId="2C071F0C" w14:textId="77777777" w:rsidR="00EE2617" w:rsidRPr="00634F71" w:rsidRDefault="00EE2617" w:rsidP="001F43D5">
      <w:pPr>
        <w:rPr>
          <w:sz w:val="28"/>
          <w:szCs w:val="28"/>
        </w:rPr>
      </w:pPr>
      <w:r w:rsidRPr="00634F71">
        <w:rPr>
          <w:sz w:val="28"/>
          <w:szCs w:val="28"/>
        </w:rPr>
        <w:t xml:space="preserve">Артистический директор – </w:t>
      </w:r>
      <w:proofErr w:type="spellStart"/>
      <w:r w:rsidRPr="00634F71">
        <w:rPr>
          <w:sz w:val="28"/>
          <w:szCs w:val="28"/>
        </w:rPr>
        <w:t>Корденко</w:t>
      </w:r>
      <w:proofErr w:type="spellEnd"/>
      <w:r w:rsidRPr="00634F71">
        <w:rPr>
          <w:sz w:val="28"/>
          <w:szCs w:val="28"/>
        </w:rPr>
        <w:t xml:space="preserve"> Сергей Николаевич</w:t>
      </w:r>
      <w:r w:rsidR="002E4906" w:rsidRPr="00634F71">
        <w:rPr>
          <w:sz w:val="28"/>
          <w:szCs w:val="28"/>
        </w:rPr>
        <w:t xml:space="preserve"> </w:t>
      </w:r>
      <w:r w:rsidRPr="00634F71">
        <w:rPr>
          <w:sz w:val="28"/>
          <w:szCs w:val="28"/>
        </w:rPr>
        <w:t>+7 (980) 558 38 21</w:t>
      </w:r>
    </w:p>
    <w:p w14:paraId="283EDD70" w14:textId="77777777" w:rsidR="00A1277B" w:rsidRPr="00634F71" w:rsidRDefault="00A1277B">
      <w:pPr>
        <w:rPr>
          <w:bCs/>
          <w:sz w:val="28"/>
          <w:szCs w:val="28"/>
        </w:rPr>
      </w:pPr>
      <w:r w:rsidRPr="00634F71">
        <w:rPr>
          <w:bCs/>
          <w:sz w:val="28"/>
          <w:szCs w:val="28"/>
        </w:rPr>
        <w:t>Исполнительный директор – Карпов Андрей Алексеевич</w:t>
      </w:r>
      <w:r w:rsidR="002E4906" w:rsidRPr="00634F71">
        <w:rPr>
          <w:bCs/>
          <w:sz w:val="28"/>
          <w:szCs w:val="28"/>
        </w:rPr>
        <w:t xml:space="preserve"> </w:t>
      </w:r>
      <w:r w:rsidRPr="00634F71">
        <w:rPr>
          <w:bCs/>
          <w:sz w:val="28"/>
          <w:szCs w:val="28"/>
        </w:rPr>
        <w:t>+7 (920) 227 84 28</w:t>
      </w:r>
    </w:p>
    <w:p w14:paraId="0EC1CF82" w14:textId="77777777" w:rsidR="00A1277B" w:rsidRPr="00634F71" w:rsidRDefault="00A1277B">
      <w:pPr>
        <w:rPr>
          <w:b/>
          <w:bCs/>
          <w:sz w:val="28"/>
          <w:szCs w:val="28"/>
        </w:rPr>
      </w:pPr>
      <w:r w:rsidRPr="00634F71">
        <w:rPr>
          <w:b/>
          <w:bCs/>
          <w:sz w:val="28"/>
          <w:szCs w:val="28"/>
        </w:rPr>
        <w:br w:type="page"/>
      </w:r>
    </w:p>
    <w:p w14:paraId="3C425C15" w14:textId="77777777" w:rsidR="00707DBE" w:rsidRPr="00634F71" w:rsidRDefault="00707DBE" w:rsidP="001F43D5">
      <w:pPr>
        <w:rPr>
          <w:b/>
          <w:bCs/>
          <w:sz w:val="28"/>
          <w:szCs w:val="28"/>
        </w:rPr>
      </w:pPr>
    </w:p>
    <w:p w14:paraId="58D371C3" w14:textId="77777777" w:rsidR="00EE2617" w:rsidRPr="00634F71" w:rsidRDefault="00EE2617" w:rsidP="001F43D5">
      <w:pPr>
        <w:jc w:val="center"/>
        <w:rPr>
          <w:b/>
          <w:bCs/>
          <w:caps/>
          <w:sz w:val="28"/>
          <w:szCs w:val="28"/>
        </w:rPr>
      </w:pPr>
      <w:r w:rsidRPr="00634F71">
        <w:rPr>
          <w:b/>
          <w:bCs/>
          <w:caps/>
          <w:sz w:val="28"/>
          <w:szCs w:val="28"/>
        </w:rPr>
        <w:t>Заявка</w:t>
      </w:r>
    </w:p>
    <w:p w14:paraId="42C02167" w14:textId="4DEBAD83" w:rsidR="00EE2617" w:rsidRPr="00634F71" w:rsidRDefault="00EE2617" w:rsidP="001F43D5">
      <w:pPr>
        <w:jc w:val="center"/>
        <w:rPr>
          <w:b/>
          <w:bCs/>
          <w:sz w:val="28"/>
          <w:szCs w:val="28"/>
        </w:rPr>
      </w:pPr>
      <w:r w:rsidRPr="00634F71">
        <w:rPr>
          <w:b/>
          <w:bCs/>
          <w:sz w:val="28"/>
          <w:szCs w:val="28"/>
        </w:rPr>
        <w:t xml:space="preserve">участника </w:t>
      </w:r>
      <w:r w:rsidR="00D62561" w:rsidRPr="00634F71">
        <w:rPr>
          <w:b/>
          <w:bCs/>
          <w:sz w:val="28"/>
          <w:szCs w:val="28"/>
          <w:lang w:val="en-US"/>
        </w:rPr>
        <w:t>XI</w:t>
      </w:r>
      <w:r w:rsidR="00B41522" w:rsidRPr="00634F71">
        <w:rPr>
          <w:b/>
          <w:bCs/>
          <w:sz w:val="28"/>
          <w:szCs w:val="28"/>
          <w:lang w:val="en-US"/>
        </w:rPr>
        <w:t>I</w:t>
      </w:r>
      <w:r w:rsidRPr="00634F71">
        <w:rPr>
          <w:b/>
          <w:bCs/>
          <w:sz w:val="28"/>
          <w:szCs w:val="28"/>
        </w:rPr>
        <w:t xml:space="preserve"> Международного конкурса</w:t>
      </w:r>
      <w:r w:rsidR="00701922" w:rsidRPr="00634F71">
        <w:rPr>
          <w:b/>
          <w:bCs/>
          <w:sz w:val="28"/>
          <w:szCs w:val="28"/>
        </w:rPr>
        <w:t xml:space="preserve"> </w:t>
      </w:r>
      <w:r w:rsidRPr="00634F71">
        <w:rPr>
          <w:b/>
          <w:bCs/>
          <w:sz w:val="28"/>
          <w:szCs w:val="28"/>
        </w:rPr>
        <w:t>«Гитара в России»</w:t>
      </w:r>
    </w:p>
    <w:p w14:paraId="5FCE44E8" w14:textId="77777777" w:rsidR="00EE2617" w:rsidRPr="00634F71" w:rsidRDefault="00EE2617" w:rsidP="001F43D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02"/>
      </w:tblGrid>
      <w:tr w:rsidR="00EE2617" w:rsidRPr="00634F71" w14:paraId="2120873E" w14:textId="77777777" w:rsidTr="002D365A">
        <w:trPr>
          <w:cantSplit/>
          <w:trHeight w:val="964"/>
        </w:trPr>
        <w:tc>
          <w:tcPr>
            <w:tcW w:w="1760" w:type="pct"/>
            <w:vAlign w:val="center"/>
          </w:tcPr>
          <w:p w14:paraId="073665FB" w14:textId="77777777" w:rsidR="00EE2617" w:rsidRPr="00634F71" w:rsidRDefault="00EE2617" w:rsidP="001F43D5">
            <w:pPr>
              <w:jc w:val="right"/>
              <w:rPr>
                <w:bCs/>
                <w:sz w:val="28"/>
                <w:szCs w:val="28"/>
              </w:rPr>
            </w:pPr>
            <w:r w:rsidRPr="00634F71">
              <w:rPr>
                <w:bCs/>
                <w:sz w:val="28"/>
                <w:szCs w:val="28"/>
              </w:rPr>
              <w:t xml:space="preserve">Ф.И.О. участника </w:t>
            </w:r>
            <w:r w:rsidRPr="00634F71">
              <w:rPr>
                <w:bCs/>
                <w:i/>
                <w:sz w:val="28"/>
                <w:szCs w:val="28"/>
              </w:rPr>
              <w:t>(полностью)</w:t>
            </w:r>
          </w:p>
        </w:tc>
        <w:tc>
          <w:tcPr>
            <w:tcW w:w="3240" w:type="pct"/>
            <w:vAlign w:val="center"/>
          </w:tcPr>
          <w:p w14:paraId="4CF2FEA9" w14:textId="77777777" w:rsidR="00EE2617" w:rsidRPr="00634F71" w:rsidRDefault="00EE2617" w:rsidP="001F43D5">
            <w:pPr>
              <w:rPr>
                <w:bCs/>
                <w:sz w:val="28"/>
                <w:szCs w:val="28"/>
              </w:rPr>
            </w:pPr>
          </w:p>
        </w:tc>
      </w:tr>
      <w:tr w:rsidR="00EE2617" w:rsidRPr="00634F71" w14:paraId="10E201EA" w14:textId="77777777" w:rsidTr="002D365A">
        <w:trPr>
          <w:cantSplit/>
          <w:trHeight w:val="567"/>
        </w:trPr>
        <w:tc>
          <w:tcPr>
            <w:tcW w:w="1760" w:type="pct"/>
            <w:vAlign w:val="center"/>
          </w:tcPr>
          <w:p w14:paraId="77F113F0" w14:textId="77777777" w:rsidR="00EE2617" w:rsidRPr="00634F71" w:rsidRDefault="00EE2617" w:rsidP="001F43D5">
            <w:pPr>
              <w:jc w:val="right"/>
              <w:rPr>
                <w:bCs/>
                <w:sz w:val="28"/>
                <w:szCs w:val="28"/>
              </w:rPr>
            </w:pPr>
            <w:r w:rsidRPr="00634F71">
              <w:rPr>
                <w:sz w:val="28"/>
                <w:szCs w:val="28"/>
              </w:rPr>
              <w:t>Номинация</w:t>
            </w:r>
          </w:p>
        </w:tc>
        <w:tc>
          <w:tcPr>
            <w:tcW w:w="3240" w:type="pct"/>
            <w:vAlign w:val="center"/>
          </w:tcPr>
          <w:p w14:paraId="7696C3CA" w14:textId="77777777" w:rsidR="00EE2617" w:rsidRPr="00634F71" w:rsidRDefault="00EE2617" w:rsidP="001F43D5">
            <w:pPr>
              <w:rPr>
                <w:bCs/>
                <w:sz w:val="28"/>
                <w:szCs w:val="28"/>
              </w:rPr>
            </w:pPr>
          </w:p>
        </w:tc>
      </w:tr>
      <w:tr w:rsidR="00EE2617" w:rsidRPr="00634F71" w14:paraId="40B5DC3C" w14:textId="77777777" w:rsidTr="002D365A">
        <w:trPr>
          <w:cantSplit/>
          <w:trHeight w:val="567"/>
        </w:trPr>
        <w:tc>
          <w:tcPr>
            <w:tcW w:w="1760" w:type="pct"/>
            <w:vAlign w:val="center"/>
          </w:tcPr>
          <w:p w14:paraId="49702647" w14:textId="77777777" w:rsidR="00EE2617" w:rsidRPr="00634F71" w:rsidRDefault="00EE2617" w:rsidP="00CD7CCA">
            <w:pPr>
              <w:jc w:val="right"/>
              <w:rPr>
                <w:bCs/>
                <w:sz w:val="28"/>
                <w:szCs w:val="28"/>
              </w:rPr>
            </w:pPr>
            <w:r w:rsidRPr="00634F71">
              <w:rPr>
                <w:bCs/>
                <w:sz w:val="28"/>
                <w:szCs w:val="28"/>
              </w:rPr>
              <w:t>Возрастная группа</w:t>
            </w:r>
            <w:r w:rsidR="00CD7CCA" w:rsidRPr="00634F71">
              <w:rPr>
                <w:bCs/>
                <w:sz w:val="28"/>
                <w:szCs w:val="28"/>
              </w:rPr>
              <w:br/>
            </w:r>
            <w:r w:rsidRPr="00634F71">
              <w:rPr>
                <w:bCs/>
                <w:i/>
                <w:sz w:val="20"/>
                <w:szCs w:val="20"/>
              </w:rPr>
              <w:t>(в номинации «дуэты», указать возраст старшего участника)</w:t>
            </w:r>
          </w:p>
        </w:tc>
        <w:tc>
          <w:tcPr>
            <w:tcW w:w="3240" w:type="pct"/>
            <w:vAlign w:val="center"/>
          </w:tcPr>
          <w:p w14:paraId="6E795B70" w14:textId="77777777" w:rsidR="00EE2617" w:rsidRPr="00634F71" w:rsidRDefault="00EE2617" w:rsidP="001F43D5">
            <w:pPr>
              <w:rPr>
                <w:bCs/>
                <w:sz w:val="28"/>
                <w:szCs w:val="28"/>
              </w:rPr>
            </w:pPr>
          </w:p>
        </w:tc>
      </w:tr>
      <w:tr w:rsidR="00EE2617" w:rsidRPr="00634F71" w14:paraId="78E128B4" w14:textId="77777777" w:rsidTr="002D365A">
        <w:trPr>
          <w:cantSplit/>
          <w:trHeight w:val="567"/>
        </w:trPr>
        <w:tc>
          <w:tcPr>
            <w:tcW w:w="1760" w:type="pct"/>
            <w:vAlign w:val="center"/>
          </w:tcPr>
          <w:p w14:paraId="1BCED014" w14:textId="77777777" w:rsidR="00EE2617" w:rsidRPr="00634F71" w:rsidRDefault="00EE2617" w:rsidP="001F43D5">
            <w:pPr>
              <w:jc w:val="right"/>
              <w:rPr>
                <w:bCs/>
                <w:sz w:val="28"/>
                <w:szCs w:val="28"/>
              </w:rPr>
            </w:pPr>
            <w:r w:rsidRPr="00634F71">
              <w:rPr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3240" w:type="pct"/>
            <w:vAlign w:val="center"/>
          </w:tcPr>
          <w:p w14:paraId="6811406B" w14:textId="77777777" w:rsidR="00EE2617" w:rsidRPr="00634F71" w:rsidRDefault="00EE2617" w:rsidP="001F43D5">
            <w:pPr>
              <w:rPr>
                <w:bCs/>
                <w:sz w:val="28"/>
                <w:szCs w:val="28"/>
              </w:rPr>
            </w:pPr>
          </w:p>
        </w:tc>
      </w:tr>
      <w:tr w:rsidR="00EE2617" w:rsidRPr="00634F71" w14:paraId="4191E931" w14:textId="77777777" w:rsidTr="002D365A">
        <w:trPr>
          <w:cantSplit/>
          <w:trHeight w:val="567"/>
        </w:trPr>
        <w:tc>
          <w:tcPr>
            <w:tcW w:w="1760" w:type="pct"/>
            <w:vAlign w:val="center"/>
          </w:tcPr>
          <w:p w14:paraId="70E36771" w14:textId="77777777" w:rsidR="00EE2617" w:rsidRPr="00634F71" w:rsidRDefault="002745BF" w:rsidP="002745BF">
            <w:pPr>
              <w:jc w:val="right"/>
              <w:rPr>
                <w:bCs/>
                <w:sz w:val="28"/>
                <w:szCs w:val="28"/>
              </w:rPr>
            </w:pPr>
            <w:r w:rsidRPr="00634F71">
              <w:rPr>
                <w:bCs/>
                <w:sz w:val="28"/>
                <w:szCs w:val="28"/>
              </w:rPr>
              <w:t>Область, город</w:t>
            </w:r>
            <w:r w:rsidRPr="00634F71">
              <w:rPr>
                <w:bCs/>
                <w:sz w:val="28"/>
                <w:szCs w:val="28"/>
              </w:rPr>
              <w:br/>
            </w:r>
            <w:r w:rsidRPr="00634F71">
              <w:rPr>
                <w:bCs/>
                <w:i/>
                <w:sz w:val="28"/>
                <w:szCs w:val="28"/>
              </w:rPr>
              <w:t>(по месту обучения)</w:t>
            </w:r>
          </w:p>
        </w:tc>
        <w:tc>
          <w:tcPr>
            <w:tcW w:w="3240" w:type="pct"/>
            <w:vAlign w:val="center"/>
          </w:tcPr>
          <w:p w14:paraId="5F04432C" w14:textId="77777777" w:rsidR="00EE2617" w:rsidRPr="00634F71" w:rsidRDefault="00EE2617" w:rsidP="001F43D5">
            <w:pPr>
              <w:rPr>
                <w:bCs/>
                <w:sz w:val="28"/>
                <w:szCs w:val="28"/>
              </w:rPr>
            </w:pPr>
          </w:p>
        </w:tc>
      </w:tr>
      <w:tr w:rsidR="00CD7CCA" w:rsidRPr="00634F71" w14:paraId="7D9B5750" w14:textId="77777777" w:rsidTr="002D365A">
        <w:trPr>
          <w:cantSplit/>
          <w:trHeight w:val="567"/>
        </w:trPr>
        <w:tc>
          <w:tcPr>
            <w:tcW w:w="1760" w:type="pct"/>
            <w:vAlign w:val="center"/>
          </w:tcPr>
          <w:p w14:paraId="15ABE075" w14:textId="77777777" w:rsidR="00CD7CCA" w:rsidRPr="00634F71" w:rsidRDefault="00CD7CCA" w:rsidP="002745BF">
            <w:pPr>
              <w:jc w:val="right"/>
              <w:rPr>
                <w:bCs/>
                <w:sz w:val="28"/>
                <w:szCs w:val="28"/>
              </w:rPr>
            </w:pPr>
            <w:r w:rsidRPr="00634F71">
              <w:rPr>
                <w:bCs/>
                <w:sz w:val="28"/>
                <w:szCs w:val="28"/>
              </w:rPr>
              <w:t>Учебное заведение</w:t>
            </w:r>
          </w:p>
        </w:tc>
        <w:tc>
          <w:tcPr>
            <w:tcW w:w="3240" w:type="pct"/>
            <w:vAlign w:val="center"/>
          </w:tcPr>
          <w:p w14:paraId="7DCEB24E" w14:textId="77777777" w:rsidR="00CD7CCA" w:rsidRPr="00634F71" w:rsidRDefault="00CD7CCA" w:rsidP="001F43D5">
            <w:pPr>
              <w:rPr>
                <w:bCs/>
                <w:sz w:val="28"/>
                <w:szCs w:val="28"/>
              </w:rPr>
            </w:pPr>
          </w:p>
        </w:tc>
      </w:tr>
      <w:tr w:rsidR="00CD7CCA" w:rsidRPr="00634F71" w14:paraId="32E13773" w14:textId="77777777" w:rsidTr="002D365A">
        <w:trPr>
          <w:cantSplit/>
          <w:trHeight w:val="567"/>
        </w:trPr>
        <w:tc>
          <w:tcPr>
            <w:tcW w:w="1760" w:type="pct"/>
            <w:vAlign w:val="center"/>
          </w:tcPr>
          <w:p w14:paraId="4B71975E" w14:textId="77777777" w:rsidR="00CD7CCA" w:rsidRPr="00634F71" w:rsidRDefault="00CD7CCA" w:rsidP="00706D3C">
            <w:pPr>
              <w:jc w:val="right"/>
              <w:rPr>
                <w:bCs/>
                <w:sz w:val="28"/>
                <w:szCs w:val="28"/>
              </w:rPr>
            </w:pPr>
            <w:r w:rsidRPr="00634F71">
              <w:rPr>
                <w:bCs/>
                <w:sz w:val="28"/>
                <w:szCs w:val="28"/>
              </w:rPr>
              <w:t xml:space="preserve">Ф.И.О. преподавателя </w:t>
            </w:r>
            <w:r w:rsidRPr="00634F71">
              <w:rPr>
                <w:bCs/>
                <w:i/>
                <w:sz w:val="28"/>
                <w:szCs w:val="28"/>
              </w:rPr>
              <w:t>(полностью)</w:t>
            </w:r>
          </w:p>
        </w:tc>
        <w:tc>
          <w:tcPr>
            <w:tcW w:w="3240" w:type="pct"/>
            <w:vAlign w:val="center"/>
          </w:tcPr>
          <w:p w14:paraId="5FC8BC00" w14:textId="77777777" w:rsidR="00CD7CCA" w:rsidRPr="00634F71" w:rsidRDefault="00CD7CCA" w:rsidP="001F43D5">
            <w:pPr>
              <w:rPr>
                <w:bCs/>
                <w:sz w:val="28"/>
                <w:szCs w:val="28"/>
              </w:rPr>
            </w:pPr>
          </w:p>
        </w:tc>
      </w:tr>
      <w:tr w:rsidR="00CD7CCA" w:rsidRPr="00634F71" w14:paraId="05659074" w14:textId="77777777" w:rsidTr="002D365A">
        <w:trPr>
          <w:cantSplit/>
          <w:trHeight w:val="567"/>
        </w:trPr>
        <w:tc>
          <w:tcPr>
            <w:tcW w:w="1760" w:type="pct"/>
            <w:vAlign w:val="center"/>
          </w:tcPr>
          <w:p w14:paraId="0518FC64" w14:textId="77777777" w:rsidR="00CD7CCA" w:rsidRPr="00634F71" w:rsidRDefault="00CD7CCA" w:rsidP="001F43D5">
            <w:pPr>
              <w:jc w:val="right"/>
              <w:rPr>
                <w:bCs/>
                <w:sz w:val="28"/>
                <w:szCs w:val="28"/>
              </w:rPr>
            </w:pPr>
            <w:r w:rsidRPr="00634F71">
              <w:rPr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3240" w:type="pct"/>
            <w:vAlign w:val="center"/>
          </w:tcPr>
          <w:p w14:paraId="2A9731FD" w14:textId="77777777" w:rsidR="00CD7CCA" w:rsidRPr="00634F71" w:rsidRDefault="00CD7CCA" w:rsidP="001F43D5">
            <w:pPr>
              <w:rPr>
                <w:bCs/>
                <w:sz w:val="28"/>
                <w:szCs w:val="28"/>
              </w:rPr>
            </w:pPr>
          </w:p>
        </w:tc>
      </w:tr>
      <w:tr w:rsidR="00CD7CCA" w:rsidRPr="00634F71" w14:paraId="0B4DCE8B" w14:textId="77777777" w:rsidTr="002D365A">
        <w:trPr>
          <w:cantSplit/>
          <w:trHeight w:val="567"/>
        </w:trPr>
        <w:tc>
          <w:tcPr>
            <w:tcW w:w="1760" w:type="pct"/>
            <w:vAlign w:val="center"/>
          </w:tcPr>
          <w:p w14:paraId="246367F1" w14:textId="77777777" w:rsidR="00CD7CCA" w:rsidRPr="00634F71" w:rsidRDefault="00CD7CCA" w:rsidP="001F43D5">
            <w:pPr>
              <w:jc w:val="right"/>
              <w:rPr>
                <w:bCs/>
                <w:sz w:val="28"/>
                <w:szCs w:val="28"/>
              </w:rPr>
            </w:pPr>
            <w:r w:rsidRPr="00634F71">
              <w:rPr>
                <w:bCs/>
                <w:sz w:val="28"/>
                <w:szCs w:val="28"/>
                <w:lang w:val="en-US"/>
              </w:rPr>
              <w:t>e</w:t>
            </w:r>
            <w:r w:rsidRPr="00634F71">
              <w:rPr>
                <w:bCs/>
                <w:sz w:val="28"/>
                <w:szCs w:val="28"/>
              </w:rPr>
              <w:t>-</w:t>
            </w:r>
            <w:r w:rsidRPr="00634F71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240" w:type="pct"/>
            <w:vAlign w:val="center"/>
          </w:tcPr>
          <w:p w14:paraId="14974C10" w14:textId="77777777" w:rsidR="00CD7CCA" w:rsidRPr="00634F71" w:rsidRDefault="00CD7CCA" w:rsidP="001F43D5">
            <w:pPr>
              <w:rPr>
                <w:bCs/>
                <w:sz w:val="28"/>
                <w:szCs w:val="28"/>
              </w:rPr>
            </w:pPr>
          </w:p>
        </w:tc>
      </w:tr>
    </w:tbl>
    <w:p w14:paraId="42F95DF9" w14:textId="77777777" w:rsidR="00EE2617" w:rsidRPr="00634F71" w:rsidRDefault="00EE2617" w:rsidP="001F43D5">
      <w:pPr>
        <w:rPr>
          <w:b/>
          <w:sz w:val="28"/>
          <w:szCs w:val="28"/>
        </w:rPr>
      </w:pPr>
    </w:p>
    <w:p w14:paraId="7396EB20" w14:textId="77777777" w:rsidR="00EE2617" w:rsidRPr="00634F71" w:rsidRDefault="00EE2617" w:rsidP="001F43D5">
      <w:pPr>
        <w:jc w:val="center"/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t>Программа</w:t>
      </w:r>
    </w:p>
    <w:p w14:paraId="7FC72A60" w14:textId="77777777" w:rsidR="00EE2617" w:rsidRPr="00634F71" w:rsidRDefault="00EE2617" w:rsidP="001F43D5">
      <w:pPr>
        <w:jc w:val="center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2420"/>
        <w:gridCol w:w="4883"/>
        <w:gridCol w:w="1319"/>
      </w:tblGrid>
      <w:tr w:rsidR="00EE2617" w:rsidRPr="00634F71" w14:paraId="33D1E168" w14:textId="77777777" w:rsidTr="002D365A">
        <w:trPr>
          <w:cantSplit/>
          <w:trHeight w:val="485"/>
        </w:trPr>
        <w:tc>
          <w:tcPr>
            <w:tcW w:w="496" w:type="pct"/>
            <w:vAlign w:val="center"/>
          </w:tcPr>
          <w:p w14:paraId="16B1998B" w14:textId="77777777" w:rsidR="00EE2617" w:rsidRPr="00634F71" w:rsidRDefault="00EE2617" w:rsidP="001F43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4" w:type="pct"/>
            <w:vAlign w:val="center"/>
          </w:tcPr>
          <w:p w14:paraId="365C15EE" w14:textId="77777777" w:rsidR="00EE2617" w:rsidRPr="00634F71" w:rsidRDefault="00EE2617" w:rsidP="001F43D5">
            <w:pPr>
              <w:jc w:val="center"/>
              <w:rPr>
                <w:bCs/>
                <w:sz w:val="28"/>
                <w:szCs w:val="28"/>
              </w:rPr>
            </w:pPr>
            <w:r w:rsidRPr="00634F71">
              <w:rPr>
                <w:bCs/>
                <w:sz w:val="28"/>
                <w:szCs w:val="28"/>
              </w:rPr>
              <w:t>Композитор</w:t>
            </w:r>
          </w:p>
        </w:tc>
        <w:tc>
          <w:tcPr>
            <w:tcW w:w="2551" w:type="pct"/>
            <w:vAlign w:val="center"/>
          </w:tcPr>
          <w:p w14:paraId="05C21A4A" w14:textId="77777777" w:rsidR="00EE2617" w:rsidRPr="00634F71" w:rsidRDefault="00EE2617" w:rsidP="001F43D5">
            <w:pPr>
              <w:jc w:val="center"/>
              <w:rPr>
                <w:bCs/>
                <w:sz w:val="28"/>
                <w:szCs w:val="28"/>
              </w:rPr>
            </w:pPr>
            <w:r w:rsidRPr="00634F71">
              <w:rPr>
                <w:bCs/>
                <w:sz w:val="28"/>
                <w:szCs w:val="28"/>
              </w:rPr>
              <w:t>Название</w:t>
            </w:r>
          </w:p>
        </w:tc>
        <w:tc>
          <w:tcPr>
            <w:tcW w:w="689" w:type="pct"/>
            <w:vAlign w:val="center"/>
          </w:tcPr>
          <w:p w14:paraId="02773FA9" w14:textId="77777777" w:rsidR="00EE2617" w:rsidRPr="00634F71" w:rsidRDefault="00B305CD" w:rsidP="001F43D5">
            <w:pPr>
              <w:jc w:val="center"/>
              <w:rPr>
                <w:bCs/>
                <w:sz w:val="28"/>
                <w:szCs w:val="28"/>
              </w:rPr>
            </w:pPr>
            <w:r w:rsidRPr="00634F71">
              <w:rPr>
                <w:bCs/>
                <w:sz w:val="28"/>
                <w:szCs w:val="28"/>
              </w:rPr>
              <w:t>В</w:t>
            </w:r>
            <w:r w:rsidR="00EE2617" w:rsidRPr="00634F71">
              <w:rPr>
                <w:bCs/>
                <w:sz w:val="28"/>
                <w:szCs w:val="28"/>
              </w:rPr>
              <w:t>ремя</w:t>
            </w:r>
          </w:p>
        </w:tc>
      </w:tr>
      <w:tr w:rsidR="00EE2617" w:rsidRPr="00634F71" w14:paraId="1263E247" w14:textId="77777777" w:rsidTr="002D365A">
        <w:trPr>
          <w:cantSplit/>
          <w:trHeight w:val="567"/>
        </w:trPr>
        <w:tc>
          <w:tcPr>
            <w:tcW w:w="496" w:type="pct"/>
            <w:vAlign w:val="center"/>
          </w:tcPr>
          <w:p w14:paraId="15C1104D" w14:textId="77777777" w:rsidR="00EE2617" w:rsidRPr="00634F71" w:rsidRDefault="00EE2617" w:rsidP="00701922">
            <w:pPr>
              <w:pStyle w:val="a4"/>
              <w:numPr>
                <w:ilvl w:val="0"/>
                <w:numId w:val="17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264" w:type="pct"/>
            <w:vAlign w:val="center"/>
          </w:tcPr>
          <w:p w14:paraId="2A9B2953" w14:textId="77777777" w:rsidR="00EE2617" w:rsidRPr="00634F71" w:rsidRDefault="00EE2617" w:rsidP="001F43D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1" w:type="pct"/>
            <w:vAlign w:val="center"/>
          </w:tcPr>
          <w:p w14:paraId="1D8D1658" w14:textId="77777777" w:rsidR="00EE2617" w:rsidRPr="00634F71" w:rsidRDefault="00EE2617" w:rsidP="001F43D5">
            <w:pPr>
              <w:rPr>
                <w:bCs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489EE27E" w14:textId="77777777" w:rsidR="00EE2617" w:rsidRPr="00634F71" w:rsidRDefault="00EE2617" w:rsidP="001F43D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E2617" w:rsidRPr="00634F71" w14:paraId="0DE02E8B" w14:textId="77777777" w:rsidTr="002D365A">
        <w:trPr>
          <w:cantSplit/>
          <w:trHeight w:val="567"/>
        </w:trPr>
        <w:tc>
          <w:tcPr>
            <w:tcW w:w="496" w:type="pct"/>
            <w:vAlign w:val="center"/>
          </w:tcPr>
          <w:p w14:paraId="1CEC83DA" w14:textId="77777777" w:rsidR="00EE2617" w:rsidRPr="00634F71" w:rsidRDefault="00EE2617" w:rsidP="00701922">
            <w:pPr>
              <w:pStyle w:val="a4"/>
              <w:numPr>
                <w:ilvl w:val="0"/>
                <w:numId w:val="17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264" w:type="pct"/>
            <w:vAlign w:val="center"/>
          </w:tcPr>
          <w:p w14:paraId="388B15AB" w14:textId="77777777" w:rsidR="00EE2617" w:rsidRPr="00634F71" w:rsidRDefault="00EE2617" w:rsidP="001F43D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1" w:type="pct"/>
            <w:vAlign w:val="center"/>
          </w:tcPr>
          <w:p w14:paraId="4ACB01EF" w14:textId="77777777" w:rsidR="00EE2617" w:rsidRPr="00634F71" w:rsidRDefault="00EE2617" w:rsidP="001F43D5">
            <w:pPr>
              <w:rPr>
                <w:bCs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69160C3B" w14:textId="77777777" w:rsidR="00EE2617" w:rsidRPr="00634F71" w:rsidRDefault="00EE2617" w:rsidP="001F43D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E2617" w:rsidRPr="00634F71" w14:paraId="0ABE1B2A" w14:textId="77777777" w:rsidTr="002D365A">
        <w:trPr>
          <w:cantSplit/>
          <w:trHeight w:val="567"/>
        </w:trPr>
        <w:tc>
          <w:tcPr>
            <w:tcW w:w="496" w:type="pct"/>
            <w:vAlign w:val="center"/>
          </w:tcPr>
          <w:p w14:paraId="6C664EAE" w14:textId="77777777" w:rsidR="00EE2617" w:rsidRPr="00634F71" w:rsidRDefault="00EE2617" w:rsidP="00701922">
            <w:pPr>
              <w:pStyle w:val="a4"/>
              <w:numPr>
                <w:ilvl w:val="0"/>
                <w:numId w:val="17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264" w:type="pct"/>
            <w:vAlign w:val="center"/>
          </w:tcPr>
          <w:p w14:paraId="2BE54E4A" w14:textId="77777777" w:rsidR="00EE2617" w:rsidRPr="00634F71" w:rsidRDefault="00EE2617" w:rsidP="001F43D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1" w:type="pct"/>
            <w:vAlign w:val="center"/>
          </w:tcPr>
          <w:p w14:paraId="16F94813" w14:textId="77777777" w:rsidR="00EE2617" w:rsidRPr="00634F71" w:rsidRDefault="00EE2617" w:rsidP="001F43D5">
            <w:pPr>
              <w:rPr>
                <w:bCs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14:paraId="744EB68C" w14:textId="77777777" w:rsidR="00EE2617" w:rsidRPr="00634F71" w:rsidRDefault="00EE2617" w:rsidP="001F43D5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3A24C8F0" w14:textId="77777777" w:rsidR="00B305CD" w:rsidRPr="00634F71" w:rsidRDefault="00B305CD" w:rsidP="00B305CD">
      <w:pPr>
        <w:rPr>
          <w:bCs/>
          <w:sz w:val="28"/>
          <w:szCs w:val="28"/>
        </w:rPr>
      </w:pPr>
    </w:p>
    <w:p w14:paraId="303D7F3F" w14:textId="77777777" w:rsidR="00EE2617" w:rsidRPr="00634F71" w:rsidRDefault="00B305CD" w:rsidP="00B305CD">
      <w:pPr>
        <w:rPr>
          <w:bCs/>
          <w:sz w:val="28"/>
          <w:szCs w:val="28"/>
        </w:rPr>
      </w:pPr>
      <w:r w:rsidRPr="00634F71">
        <w:rPr>
          <w:bCs/>
          <w:sz w:val="28"/>
          <w:szCs w:val="28"/>
        </w:rPr>
        <w:t>Общее время звучания программы – ________ минут.</w:t>
      </w:r>
    </w:p>
    <w:p w14:paraId="4247687B" w14:textId="77777777" w:rsidR="00EE2617" w:rsidRPr="00634F71" w:rsidRDefault="00EE2617" w:rsidP="001F43D5">
      <w:pPr>
        <w:rPr>
          <w:b/>
          <w:sz w:val="28"/>
          <w:szCs w:val="28"/>
        </w:rPr>
      </w:pPr>
    </w:p>
    <w:p w14:paraId="4880134B" w14:textId="77777777" w:rsidR="00F651FA" w:rsidRPr="00634F71" w:rsidRDefault="00F651FA" w:rsidP="00F651FA">
      <w:pPr>
        <w:pStyle w:val="21"/>
        <w:numPr>
          <w:ilvl w:val="0"/>
          <w:numId w:val="15"/>
        </w:numPr>
        <w:shd w:val="clear" w:color="auto" w:fill="auto"/>
        <w:tabs>
          <w:tab w:val="left" w:pos="1783"/>
        </w:tabs>
        <w:spacing w:after="0" w:line="240" w:lineRule="auto"/>
        <w:rPr>
          <w:i/>
          <w:sz w:val="28"/>
          <w:szCs w:val="28"/>
        </w:rPr>
      </w:pPr>
      <w:r w:rsidRPr="00634F71">
        <w:rPr>
          <w:i/>
          <w:sz w:val="28"/>
          <w:szCs w:val="28"/>
        </w:rPr>
        <w:t>Заявку необходимо заполнить и прислать в электронном виде</w:t>
      </w:r>
      <w:r w:rsidR="00701922" w:rsidRPr="00634F71">
        <w:rPr>
          <w:i/>
          <w:sz w:val="28"/>
          <w:szCs w:val="28"/>
        </w:rPr>
        <w:t xml:space="preserve"> в формате </w:t>
      </w:r>
      <w:r w:rsidR="00701922" w:rsidRPr="00634F71">
        <w:rPr>
          <w:i/>
          <w:sz w:val="28"/>
          <w:szCs w:val="28"/>
          <w:lang w:val="en-US"/>
        </w:rPr>
        <w:t>Word</w:t>
      </w:r>
      <w:r w:rsidRPr="00634F71">
        <w:rPr>
          <w:i/>
          <w:sz w:val="28"/>
          <w:szCs w:val="28"/>
        </w:rPr>
        <w:t>.</w:t>
      </w:r>
    </w:p>
    <w:p w14:paraId="74711190" w14:textId="77777777" w:rsidR="00F651FA" w:rsidRPr="00634F71" w:rsidRDefault="00F651FA" w:rsidP="00F651FA">
      <w:pPr>
        <w:pStyle w:val="21"/>
        <w:numPr>
          <w:ilvl w:val="0"/>
          <w:numId w:val="15"/>
        </w:numPr>
        <w:shd w:val="clear" w:color="auto" w:fill="auto"/>
        <w:tabs>
          <w:tab w:val="left" w:pos="1783"/>
        </w:tabs>
        <w:spacing w:after="0" w:line="240" w:lineRule="auto"/>
        <w:rPr>
          <w:i/>
          <w:sz w:val="28"/>
          <w:szCs w:val="28"/>
        </w:rPr>
      </w:pPr>
      <w:r w:rsidRPr="00634F71">
        <w:rPr>
          <w:i/>
          <w:sz w:val="28"/>
          <w:szCs w:val="28"/>
        </w:rPr>
        <w:t>Текст, заполненный от руки, отсканированный и приложенный к заявке, к рассмотрению не принимается.</w:t>
      </w:r>
    </w:p>
    <w:p w14:paraId="30BBC20A" w14:textId="77777777" w:rsidR="00F651FA" w:rsidRPr="00634F71" w:rsidRDefault="00F651FA" w:rsidP="00F651FA">
      <w:pPr>
        <w:pStyle w:val="21"/>
        <w:numPr>
          <w:ilvl w:val="0"/>
          <w:numId w:val="15"/>
        </w:numPr>
        <w:shd w:val="clear" w:color="auto" w:fill="auto"/>
        <w:tabs>
          <w:tab w:val="left" w:pos="1783"/>
        </w:tabs>
        <w:spacing w:after="0" w:line="240" w:lineRule="auto"/>
        <w:rPr>
          <w:i/>
          <w:sz w:val="28"/>
          <w:szCs w:val="28"/>
        </w:rPr>
      </w:pPr>
      <w:r w:rsidRPr="00634F71">
        <w:rPr>
          <w:i/>
          <w:sz w:val="28"/>
          <w:szCs w:val="28"/>
        </w:rPr>
        <w:t>Нет необходимости заполнять форму заявки на бланке учебного учреждения, ставить подпись и печать.</w:t>
      </w:r>
    </w:p>
    <w:p w14:paraId="308C967E" w14:textId="77777777" w:rsidR="00707DBE" w:rsidRPr="00634F71" w:rsidRDefault="00707DBE" w:rsidP="001F43D5">
      <w:pPr>
        <w:rPr>
          <w:b/>
          <w:sz w:val="28"/>
          <w:szCs w:val="28"/>
        </w:rPr>
      </w:pPr>
      <w:r w:rsidRPr="00634F71">
        <w:rPr>
          <w:b/>
          <w:sz w:val="28"/>
          <w:szCs w:val="28"/>
        </w:rPr>
        <w:br w:type="page"/>
      </w:r>
    </w:p>
    <w:p w14:paraId="1C762862" w14:textId="77777777" w:rsidR="00637EEF" w:rsidRPr="00B40E0E" w:rsidRDefault="00637EEF" w:rsidP="002745BF">
      <w:pPr>
        <w:pStyle w:val="12"/>
        <w:rPr>
          <w:rStyle w:val="ac"/>
          <w:i w:val="0"/>
        </w:rPr>
      </w:pPr>
      <w:r w:rsidRPr="00B40E0E">
        <w:rPr>
          <w:rStyle w:val="ac"/>
          <w:i w:val="0"/>
        </w:rPr>
        <w:lastRenderedPageBreak/>
        <w:t>СОГЛАСИЕ НА ОБРАБОТКУ ПЕРСОНАЛЬНЫХ ДАННЫХ НЕСОВЕРШЕННОЛЕТНЕГО УЧАСТНИКА</w:t>
      </w:r>
    </w:p>
    <w:p w14:paraId="7BF7EB73" w14:textId="77777777" w:rsidR="00637EEF" w:rsidRPr="00B40E0E" w:rsidRDefault="00637EEF" w:rsidP="00637EEF">
      <w:pPr>
        <w:spacing w:line="276" w:lineRule="auto"/>
      </w:pPr>
    </w:p>
    <w:p w14:paraId="71108F4A" w14:textId="77777777" w:rsidR="00637EEF" w:rsidRPr="00B40E0E" w:rsidRDefault="00637EEF" w:rsidP="00637EEF">
      <w:pPr>
        <w:spacing w:line="276" w:lineRule="auto"/>
      </w:pPr>
    </w:p>
    <w:p w14:paraId="2355F51B" w14:textId="77777777" w:rsidR="00637EEF" w:rsidRPr="00B40E0E" w:rsidRDefault="00637EEF" w:rsidP="00637EEF">
      <w:pPr>
        <w:spacing w:line="276" w:lineRule="auto"/>
      </w:pPr>
      <w:r w:rsidRPr="00B40E0E">
        <w:t>Я,_____________________________________________________________________</w:t>
      </w:r>
      <w:r w:rsidR="00701922" w:rsidRPr="00B40E0E">
        <w:t>______</w:t>
      </w:r>
      <w:r w:rsidRPr="00B40E0E">
        <w:t>,</w:t>
      </w:r>
    </w:p>
    <w:p w14:paraId="33A8E3F4" w14:textId="77777777" w:rsidR="00637EEF" w:rsidRPr="00B40E0E" w:rsidRDefault="00637EEF" w:rsidP="00637EEF">
      <w:pPr>
        <w:spacing w:line="276" w:lineRule="auto"/>
        <w:jc w:val="center"/>
        <w:rPr>
          <w:vertAlign w:val="superscript"/>
        </w:rPr>
      </w:pPr>
      <w:r w:rsidRPr="00B40E0E">
        <w:rPr>
          <w:vertAlign w:val="superscript"/>
        </w:rPr>
        <w:t>(ФИО родителя, законного представителя)</w:t>
      </w:r>
    </w:p>
    <w:p w14:paraId="713DC4A1" w14:textId="77777777" w:rsidR="00637EEF" w:rsidRPr="00B40E0E" w:rsidRDefault="00637EEF" w:rsidP="00637EEF">
      <w:pPr>
        <w:spacing w:line="276" w:lineRule="auto"/>
      </w:pPr>
      <w:proofErr w:type="gramStart"/>
      <w:r w:rsidRPr="00B40E0E">
        <w:t>проживающий</w:t>
      </w:r>
      <w:proofErr w:type="gramEnd"/>
      <w:r w:rsidRPr="00B40E0E">
        <w:t xml:space="preserve"> (</w:t>
      </w:r>
      <w:proofErr w:type="spellStart"/>
      <w:r w:rsidRPr="00B40E0E">
        <w:t>ая</w:t>
      </w:r>
      <w:proofErr w:type="spellEnd"/>
      <w:r w:rsidRPr="00B40E0E">
        <w:t>) по адресу:______________________________________________</w:t>
      </w:r>
      <w:r w:rsidR="00701922" w:rsidRPr="00B40E0E">
        <w:t>______</w:t>
      </w:r>
    </w:p>
    <w:p w14:paraId="69AD4F25" w14:textId="77777777" w:rsidR="00637EEF" w:rsidRPr="00B40E0E" w:rsidRDefault="00637EEF" w:rsidP="00637EEF">
      <w:pPr>
        <w:spacing w:line="276" w:lineRule="auto"/>
      </w:pPr>
    </w:p>
    <w:p w14:paraId="38C2259E" w14:textId="77777777" w:rsidR="00637EEF" w:rsidRPr="00B40E0E" w:rsidRDefault="00637EEF" w:rsidP="00637EEF">
      <w:pPr>
        <w:spacing w:line="276" w:lineRule="auto"/>
      </w:pPr>
      <w:r w:rsidRPr="00B40E0E">
        <w:t>_______________________________________________________________________</w:t>
      </w:r>
      <w:r w:rsidR="00701922" w:rsidRPr="00B40E0E">
        <w:t>______</w:t>
      </w:r>
    </w:p>
    <w:p w14:paraId="0B29FCD0" w14:textId="77777777" w:rsidR="00637EEF" w:rsidRPr="00B40E0E" w:rsidRDefault="00637EEF" w:rsidP="00637EEF">
      <w:pPr>
        <w:spacing w:line="276" w:lineRule="auto"/>
      </w:pPr>
    </w:p>
    <w:p w14:paraId="64D465F1" w14:textId="77777777" w:rsidR="00637EEF" w:rsidRPr="00B40E0E" w:rsidRDefault="00637EEF" w:rsidP="00637EEF">
      <w:pPr>
        <w:spacing w:line="276" w:lineRule="auto"/>
      </w:pPr>
      <w:r w:rsidRPr="00B40E0E">
        <w:t>паспорт серия________№__________ выдан__________________________________</w:t>
      </w:r>
      <w:r w:rsidR="00701922" w:rsidRPr="00B40E0E">
        <w:t>_____</w:t>
      </w:r>
    </w:p>
    <w:p w14:paraId="4357B919" w14:textId="77777777" w:rsidR="00637EEF" w:rsidRPr="00B40E0E" w:rsidRDefault="00637EEF" w:rsidP="00637EEF">
      <w:pPr>
        <w:spacing w:line="276" w:lineRule="auto"/>
      </w:pPr>
    </w:p>
    <w:p w14:paraId="1764D92A" w14:textId="77777777" w:rsidR="00637EEF" w:rsidRPr="00B40E0E" w:rsidRDefault="00637EEF" w:rsidP="00637EEF">
      <w:pPr>
        <w:spacing w:line="276" w:lineRule="auto"/>
      </w:pPr>
      <w:r w:rsidRPr="00B40E0E">
        <w:t>_______________________________________________________________________</w:t>
      </w:r>
      <w:r w:rsidR="00701922" w:rsidRPr="00B40E0E">
        <w:t>______</w:t>
      </w:r>
    </w:p>
    <w:p w14:paraId="12EBD503" w14:textId="77777777" w:rsidR="00637EEF" w:rsidRPr="00B40E0E" w:rsidRDefault="00637EEF" w:rsidP="00637EEF">
      <w:pPr>
        <w:spacing w:line="276" w:lineRule="auto"/>
        <w:jc w:val="center"/>
        <w:rPr>
          <w:vertAlign w:val="superscript"/>
        </w:rPr>
      </w:pPr>
      <w:r w:rsidRPr="00B40E0E">
        <w:rPr>
          <w:vertAlign w:val="superscript"/>
        </w:rPr>
        <w:t>(дата выдачи/орган, выдавший паспорт)</w:t>
      </w:r>
    </w:p>
    <w:p w14:paraId="7C5782C4" w14:textId="77777777" w:rsidR="00637EEF" w:rsidRPr="00B40E0E" w:rsidRDefault="00637EEF" w:rsidP="00637EEF">
      <w:pPr>
        <w:spacing w:line="276" w:lineRule="auto"/>
      </w:pPr>
      <w:r w:rsidRPr="00B40E0E">
        <w:t>являясь родителем (законным представителем)_______________________________</w:t>
      </w:r>
      <w:r w:rsidR="00701922" w:rsidRPr="00B40E0E">
        <w:t>______</w:t>
      </w:r>
    </w:p>
    <w:p w14:paraId="44409FA0" w14:textId="77777777" w:rsidR="00637EEF" w:rsidRPr="00B40E0E" w:rsidRDefault="00637EEF" w:rsidP="00637EEF">
      <w:pPr>
        <w:spacing w:line="276" w:lineRule="auto"/>
      </w:pPr>
    </w:p>
    <w:p w14:paraId="7E3891DE" w14:textId="77777777" w:rsidR="00637EEF" w:rsidRPr="00B40E0E" w:rsidRDefault="00637EEF" w:rsidP="00637EEF">
      <w:pPr>
        <w:spacing w:line="276" w:lineRule="auto"/>
      </w:pPr>
      <w:r w:rsidRPr="00B40E0E">
        <w:t>_______________________________________________________________________</w:t>
      </w:r>
      <w:r w:rsidR="00701922" w:rsidRPr="00B40E0E">
        <w:t>______</w:t>
      </w:r>
    </w:p>
    <w:p w14:paraId="5B40DC32" w14:textId="77777777" w:rsidR="00637EEF" w:rsidRPr="00B40E0E" w:rsidRDefault="00637EEF" w:rsidP="00637EEF">
      <w:pPr>
        <w:spacing w:line="276" w:lineRule="auto"/>
        <w:jc w:val="center"/>
        <w:rPr>
          <w:vertAlign w:val="superscript"/>
        </w:rPr>
      </w:pPr>
      <w:r w:rsidRPr="00B40E0E">
        <w:rPr>
          <w:vertAlign w:val="superscript"/>
        </w:rPr>
        <w:t>(ФИО ребенка)</w:t>
      </w:r>
    </w:p>
    <w:p w14:paraId="624C4F64" w14:textId="5ACCBCA2" w:rsidR="00637EEF" w:rsidRPr="00B40E0E" w:rsidRDefault="00637EEF" w:rsidP="00637EEF">
      <w:pPr>
        <w:spacing w:line="276" w:lineRule="auto"/>
        <w:jc w:val="both"/>
      </w:pPr>
      <w:r w:rsidRPr="00B40E0E">
        <w:t xml:space="preserve">подтверждаю свое ознакомление с Положением, определяющим порядок и условия проведения </w:t>
      </w:r>
      <w:r w:rsidR="00425325" w:rsidRPr="00B40E0E">
        <w:rPr>
          <w:lang w:val="en-US"/>
        </w:rPr>
        <w:t>XI</w:t>
      </w:r>
      <w:r w:rsidR="00B41522" w:rsidRPr="00B40E0E">
        <w:rPr>
          <w:lang w:val="en-US"/>
        </w:rPr>
        <w:t>I</w:t>
      </w:r>
      <w:r w:rsidR="00425325" w:rsidRPr="00B40E0E">
        <w:t xml:space="preserve"> Международного конкурса и фестиваля «Гитара в России», который</w:t>
      </w:r>
      <w:r w:rsidRPr="00B40E0E">
        <w:t xml:space="preserve"> состоится с </w:t>
      </w:r>
      <w:r w:rsidR="00B41522" w:rsidRPr="00B40E0E">
        <w:t>06 по 09</w:t>
      </w:r>
      <w:r w:rsidRPr="00B40E0E">
        <w:t xml:space="preserve"> </w:t>
      </w:r>
      <w:r w:rsidR="00C81D93" w:rsidRPr="00B40E0E">
        <w:t xml:space="preserve">февраля </w:t>
      </w:r>
      <w:r w:rsidRPr="00B40E0E">
        <w:t>202</w:t>
      </w:r>
      <w:r w:rsidR="00B41522" w:rsidRPr="00B40E0E">
        <w:t>5</w:t>
      </w:r>
      <w:r w:rsidRPr="00B40E0E">
        <w:t xml:space="preserve"> года в г. Воронеже.</w:t>
      </w:r>
    </w:p>
    <w:p w14:paraId="248E9861" w14:textId="77777777" w:rsidR="00637EEF" w:rsidRPr="00B40E0E" w:rsidRDefault="00637EEF" w:rsidP="00637EEF">
      <w:pPr>
        <w:spacing w:line="276" w:lineRule="auto"/>
        <w:ind w:firstLine="709"/>
        <w:jc w:val="both"/>
      </w:pPr>
      <w:r w:rsidRPr="00B40E0E">
        <w:t xml:space="preserve">Даю свое согласие на обработку персональных данных </w:t>
      </w:r>
      <w:r w:rsidR="00843DD8" w:rsidRPr="00B40E0E">
        <w:rPr>
          <w:color w:val="000000"/>
        </w:rPr>
        <w:t>организаторам Х</w:t>
      </w:r>
      <w:r w:rsidR="00843DD8" w:rsidRPr="00B40E0E">
        <w:rPr>
          <w:color w:val="000000"/>
          <w:lang w:val="en-US"/>
        </w:rPr>
        <w:t>I</w:t>
      </w:r>
      <w:r w:rsidR="00843DD8" w:rsidRPr="00B40E0E">
        <w:rPr>
          <w:color w:val="000000"/>
        </w:rPr>
        <w:t xml:space="preserve"> Международного конкурса и фестиваля «Гитара в России» </w:t>
      </w:r>
      <w:r w:rsidRPr="00B40E0E">
        <w:t xml:space="preserve">для совершения следующих действий: сбор, хранение, уточнение (обновление, изменение), систематизацию, обезличивание, передачу третьим лицам, предусмотренным законодательством РФ, блокирование, </w:t>
      </w:r>
      <w:proofErr w:type="gramStart"/>
      <w:r w:rsidRPr="00B40E0E">
        <w:t>уничтожение</w:t>
      </w:r>
      <w:proofErr w:type="gramEnd"/>
      <w:r w:rsidRPr="00B40E0E">
        <w:t xml:space="preserve"> как с использованием средств автоматизации, так и без использования таких средств, а также размещения (опубликования) в сети Интернет и СМИ ФИО и изображения, которое получено при съемке в местах открытых для свободного посещения или на публичных мероприятиях.</w:t>
      </w:r>
    </w:p>
    <w:p w14:paraId="0D788E0B" w14:textId="255E8D0C" w:rsidR="00637EEF" w:rsidRPr="00B40E0E" w:rsidRDefault="00637EEF" w:rsidP="00637EEF">
      <w:pPr>
        <w:spacing w:line="276" w:lineRule="auto"/>
        <w:ind w:firstLine="709"/>
        <w:jc w:val="both"/>
      </w:pPr>
      <w:r w:rsidRPr="00B40E0E">
        <w:t xml:space="preserve">Настоящее согласие действует с момента его подписания и до </w:t>
      </w:r>
      <w:r w:rsidR="00B41522" w:rsidRPr="00B40E0E">
        <w:t>09</w:t>
      </w:r>
      <w:r w:rsidRPr="00B40E0E">
        <w:t xml:space="preserve"> </w:t>
      </w:r>
      <w:r w:rsidR="00425325" w:rsidRPr="00B40E0E">
        <w:t>февраля</w:t>
      </w:r>
      <w:r w:rsidRPr="00B40E0E">
        <w:t xml:space="preserve"> 20</w:t>
      </w:r>
      <w:r w:rsidR="00B41522" w:rsidRPr="00B40E0E">
        <w:t>26</w:t>
      </w:r>
      <w:r w:rsidRPr="00B40E0E">
        <w:t xml:space="preserve"> года. Согласие может быть отозвано в любой момент по письменному заявлению.</w:t>
      </w:r>
    </w:p>
    <w:p w14:paraId="64EDF670" w14:textId="77777777" w:rsidR="00637EEF" w:rsidRPr="00B40E0E" w:rsidRDefault="00637EEF" w:rsidP="00637EEF">
      <w:pPr>
        <w:spacing w:line="276" w:lineRule="auto"/>
      </w:pPr>
    </w:p>
    <w:p w14:paraId="18141A9B" w14:textId="77777777" w:rsidR="00637EEF" w:rsidRPr="00B40E0E" w:rsidRDefault="00637EEF" w:rsidP="00637EEF">
      <w:pPr>
        <w:spacing w:line="276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2755"/>
        <w:gridCol w:w="3042"/>
      </w:tblGrid>
      <w:tr w:rsidR="00637EEF" w:rsidRPr="00B40E0E" w14:paraId="53E3D252" w14:textId="77777777" w:rsidTr="00732628">
        <w:tc>
          <w:tcPr>
            <w:tcW w:w="3936" w:type="dxa"/>
          </w:tcPr>
          <w:p w14:paraId="564D5FB5" w14:textId="77777777" w:rsidR="00637EEF" w:rsidRPr="00B40E0E" w:rsidRDefault="00637EEF" w:rsidP="00425325">
            <w:pPr>
              <w:spacing w:line="276" w:lineRule="auto"/>
            </w:pPr>
            <w:r w:rsidRPr="00B40E0E">
              <w:t>«____» _____________ 202</w:t>
            </w:r>
            <w:r w:rsidR="00425325" w:rsidRPr="00B40E0E">
              <w:t>__</w:t>
            </w:r>
            <w:r w:rsidRPr="00B40E0E">
              <w:t xml:space="preserve"> г.</w:t>
            </w:r>
          </w:p>
        </w:tc>
        <w:tc>
          <w:tcPr>
            <w:tcW w:w="2835" w:type="dxa"/>
          </w:tcPr>
          <w:p w14:paraId="715D93D1" w14:textId="77777777" w:rsidR="00637EEF" w:rsidRPr="00B40E0E" w:rsidRDefault="00637EEF" w:rsidP="00732628">
            <w:pPr>
              <w:spacing w:line="276" w:lineRule="auto"/>
              <w:jc w:val="center"/>
            </w:pPr>
            <w:r w:rsidRPr="00B40E0E">
              <w:t>_____________</w:t>
            </w:r>
          </w:p>
        </w:tc>
        <w:tc>
          <w:tcPr>
            <w:tcW w:w="3085" w:type="dxa"/>
          </w:tcPr>
          <w:p w14:paraId="2DFCBCCD" w14:textId="77777777" w:rsidR="00637EEF" w:rsidRPr="00B40E0E" w:rsidRDefault="00637EEF" w:rsidP="00732628">
            <w:pPr>
              <w:spacing w:line="276" w:lineRule="auto"/>
              <w:jc w:val="center"/>
            </w:pPr>
            <w:r w:rsidRPr="00B40E0E">
              <w:t>/__________________/</w:t>
            </w:r>
          </w:p>
        </w:tc>
      </w:tr>
      <w:tr w:rsidR="00637EEF" w:rsidRPr="00B40E0E" w14:paraId="194862F9" w14:textId="77777777" w:rsidTr="00732628">
        <w:tc>
          <w:tcPr>
            <w:tcW w:w="3936" w:type="dxa"/>
          </w:tcPr>
          <w:p w14:paraId="6608896D" w14:textId="77777777" w:rsidR="00637EEF" w:rsidRPr="00B40E0E" w:rsidRDefault="00637EEF" w:rsidP="00732628">
            <w:pPr>
              <w:spacing w:line="276" w:lineRule="auto"/>
              <w:rPr>
                <w:vertAlign w:val="superscript"/>
              </w:rPr>
            </w:pPr>
          </w:p>
        </w:tc>
        <w:tc>
          <w:tcPr>
            <w:tcW w:w="2835" w:type="dxa"/>
          </w:tcPr>
          <w:p w14:paraId="708CFB2D" w14:textId="77777777" w:rsidR="00637EEF" w:rsidRPr="00B40E0E" w:rsidRDefault="00637EEF" w:rsidP="00732628">
            <w:pPr>
              <w:spacing w:line="276" w:lineRule="auto"/>
              <w:jc w:val="center"/>
              <w:rPr>
                <w:vertAlign w:val="superscript"/>
              </w:rPr>
            </w:pPr>
            <w:r w:rsidRPr="00B40E0E">
              <w:rPr>
                <w:vertAlign w:val="superscript"/>
              </w:rPr>
              <w:t>(подпись)</w:t>
            </w:r>
          </w:p>
        </w:tc>
        <w:tc>
          <w:tcPr>
            <w:tcW w:w="3085" w:type="dxa"/>
          </w:tcPr>
          <w:p w14:paraId="6B8CF2B8" w14:textId="77777777" w:rsidR="00637EEF" w:rsidRPr="00B40E0E" w:rsidRDefault="00637EEF" w:rsidP="00732628">
            <w:pPr>
              <w:spacing w:line="276" w:lineRule="auto"/>
              <w:jc w:val="center"/>
              <w:rPr>
                <w:vertAlign w:val="superscript"/>
              </w:rPr>
            </w:pPr>
            <w:r w:rsidRPr="00B40E0E">
              <w:rPr>
                <w:vertAlign w:val="superscript"/>
              </w:rPr>
              <w:t>(расшифровка подписи)</w:t>
            </w:r>
          </w:p>
        </w:tc>
      </w:tr>
    </w:tbl>
    <w:p w14:paraId="0909B41D" w14:textId="77777777" w:rsidR="00637EEF" w:rsidRPr="00B40E0E" w:rsidRDefault="00637EEF" w:rsidP="00637EEF">
      <w:pPr>
        <w:jc w:val="right"/>
      </w:pPr>
    </w:p>
    <w:p w14:paraId="544F8537" w14:textId="77777777" w:rsidR="00637EEF" w:rsidRPr="00B40E0E" w:rsidRDefault="00637EEF" w:rsidP="00637EEF">
      <w:r w:rsidRPr="00B40E0E">
        <w:br w:type="page"/>
      </w:r>
    </w:p>
    <w:p w14:paraId="09B6702B" w14:textId="77777777" w:rsidR="00637EEF" w:rsidRPr="00634F71" w:rsidRDefault="00637EEF" w:rsidP="002745BF">
      <w:pPr>
        <w:pStyle w:val="12"/>
      </w:pPr>
      <w:r w:rsidRPr="00634F71">
        <w:lastRenderedPageBreak/>
        <w:t>СОГЛАСИЕ НА ОБРАБОТКУ ПЕРСОНАЛЬНЫХ ДАННЫХ СОВЕРШЕННОЛЕТНЕГО УЧАСТНИКА</w:t>
      </w:r>
    </w:p>
    <w:p w14:paraId="36F9C54A" w14:textId="77777777" w:rsidR="00637EEF" w:rsidRPr="00634F71" w:rsidRDefault="00637EEF" w:rsidP="00637EEF">
      <w:pPr>
        <w:spacing w:line="276" w:lineRule="auto"/>
      </w:pPr>
    </w:p>
    <w:p w14:paraId="27126D0B" w14:textId="77777777" w:rsidR="00637EEF" w:rsidRPr="00634F71" w:rsidRDefault="00637EEF" w:rsidP="00637EEF">
      <w:pPr>
        <w:spacing w:line="276" w:lineRule="auto"/>
      </w:pPr>
    </w:p>
    <w:p w14:paraId="08EE0B94" w14:textId="77777777" w:rsidR="00637EEF" w:rsidRPr="00634F71" w:rsidRDefault="00637EEF" w:rsidP="00637EEF">
      <w:pPr>
        <w:spacing w:line="276" w:lineRule="auto"/>
      </w:pPr>
      <w:r w:rsidRPr="00634F71">
        <w:t>Я,_____________________________________________________________________</w:t>
      </w:r>
      <w:r w:rsidR="00701922" w:rsidRPr="00634F71">
        <w:t>______</w:t>
      </w:r>
      <w:r w:rsidRPr="00634F71">
        <w:t>,</w:t>
      </w:r>
    </w:p>
    <w:p w14:paraId="2F3ED24E" w14:textId="77777777" w:rsidR="00637EEF" w:rsidRPr="00634F71" w:rsidRDefault="00637EEF" w:rsidP="00637EEF">
      <w:pPr>
        <w:spacing w:line="276" w:lineRule="auto"/>
        <w:jc w:val="center"/>
        <w:rPr>
          <w:vertAlign w:val="superscript"/>
        </w:rPr>
      </w:pPr>
      <w:r w:rsidRPr="00634F71">
        <w:rPr>
          <w:vertAlign w:val="superscript"/>
        </w:rPr>
        <w:t>(ФИО полностью)</w:t>
      </w:r>
    </w:p>
    <w:p w14:paraId="1816D441" w14:textId="77777777" w:rsidR="00637EEF" w:rsidRPr="00634F71" w:rsidRDefault="00637EEF" w:rsidP="00637EEF">
      <w:pPr>
        <w:spacing w:line="276" w:lineRule="auto"/>
      </w:pPr>
      <w:proofErr w:type="gramStart"/>
      <w:r w:rsidRPr="00634F71">
        <w:t>проживающий</w:t>
      </w:r>
      <w:proofErr w:type="gramEnd"/>
      <w:r w:rsidRPr="00634F71">
        <w:t xml:space="preserve"> (</w:t>
      </w:r>
      <w:proofErr w:type="spellStart"/>
      <w:r w:rsidRPr="00634F71">
        <w:t>ая</w:t>
      </w:r>
      <w:proofErr w:type="spellEnd"/>
      <w:r w:rsidRPr="00634F71">
        <w:t>) по адресу:______________________________________________</w:t>
      </w:r>
      <w:r w:rsidR="00701922" w:rsidRPr="00634F71">
        <w:t>______</w:t>
      </w:r>
    </w:p>
    <w:p w14:paraId="3ED973E4" w14:textId="77777777" w:rsidR="00637EEF" w:rsidRPr="00634F71" w:rsidRDefault="00637EEF" w:rsidP="00637EEF">
      <w:pPr>
        <w:spacing w:line="276" w:lineRule="auto"/>
      </w:pPr>
    </w:p>
    <w:p w14:paraId="373FC719" w14:textId="77777777" w:rsidR="00637EEF" w:rsidRPr="00634F71" w:rsidRDefault="00637EEF" w:rsidP="00637EEF">
      <w:pPr>
        <w:spacing w:line="276" w:lineRule="auto"/>
      </w:pPr>
      <w:r w:rsidRPr="00634F71">
        <w:t>_______________________________________________________________________</w:t>
      </w:r>
      <w:r w:rsidR="00701922" w:rsidRPr="00634F71">
        <w:t>______</w:t>
      </w:r>
    </w:p>
    <w:p w14:paraId="24C5D8AF" w14:textId="77777777" w:rsidR="00637EEF" w:rsidRPr="00634F71" w:rsidRDefault="00637EEF" w:rsidP="00637EEF">
      <w:pPr>
        <w:spacing w:line="276" w:lineRule="auto"/>
      </w:pPr>
    </w:p>
    <w:p w14:paraId="551679CE" w14:textId="77777777" w:rsidR="00637EEF" w:rsidRPr="00634F71" w:rsidRDefault="00637EEF" w:rsidP="00637EEF">
      <w:pPr>
        <w:spacing w:line="276" w:lineRule="auto"/>
      </w:pPr>
      <w:r w:rsidRPr="00634F71">
        <w:t>паспорт серия________№__________ выдан__________________________________</w:t>
      </w:r>
      <w:r w:rsidR="00701922" w:rsidRPr="00634F71">
        <w:t>______</w:t>
      </w:r>
    </w:p>
    <w:p w14:paraId="5A4BB192" w14:textId="77777777" w:rsidR="00637EEF" w:rsidRPr="00634F71" w:rsidRDefault="00637EEF" w:rsidP="00637EEF">
      <w:pPr>
        <w:spacing w:line="276" w:lineRule="auto"/>
      </w:pPr>
    </w:p>
    <w:p w14:paraId="24E810CC" w14:textId="77777777" w:rsidR="00637EEF" w:rsidRPr="00634F71" w:rsidRDefault="00637EEF" w:rsidP="00637EEF">
      <w:pPr>
        <w:spacing w:line="276" w:lineRule="auto"/>
      </w:pPr>
      <w:r w:rsidRPr="00634F71">
        <w:t>_______________________________________________________________________</w:t>
      </w:r>
      <w:r w:rsidR="00701922" w:rsidRPr="00634F71">
        <w:t>______</w:t>
      </w:r>
    </w:p>
    <w:p w14:paraId="75D92504" w14:textId="77777777" w:rsidR="00637EEF" w:rsidRPr="00634F71" w:rsidRDefault="00637EEF" w:rsidP="00637EEF">
      <w:pPr>
        <w:spacing w:line="276" w:lineRule="auto"/>
        <w:jc w:val="center"/>
        <w:rPr>
          <w:vertAlign w:val="superscript"/>
        </w:rPr>
      </w:pPr>
      <w:r w:rsidRPr="00634F71">
        <w:rPr>
          <w:vertAlign w:val="superscript"/>
        </w:rPr>
        <w:t>(дата выдачи/орган, выдавший паспорт)</w:t>
      </w:r>
    </w:p>
    <w:p w14:paraId="266E1286" w14:textId="20134665" w:rsidR="00637EEF" w:rsidRPr="00634F71" w:rsidRDefault="00637EEF" w:rsidP="00637EEF">
      <w:pPr>
        <w:spacing w:line="276" w:lineRule="auto"/>
        <w:jc w:val="both"/>
      </w:pPr>
      <w:r w:rsidRPr="00634F71">
        <w:t xml:space="preserve">подтверждаю свое ознакомление с Положением, определяющим порядок и условия проведения </w:t>
      </w:r>
      <w:r w:rsidR="00425325" w:rsidRPr="00634F71">
        <w:rPr>
          <w:lang w:val="en-US"/>
        </w:rPr>
        <w:t>X</w:t>
      </w:r>
      <w:r w:rsidR="00B41522" w:rsidRPr="00634F71">
        <w:rPr>
          <w:lang w:val="en-US"/>
        </w:rPr>
        <w:t>I</w:t>
      </w:r>
      <w:r w:rsidR="00425325" w:rsidRPr="00634F71">
        <w:rPr>
          <w:lang w:val="en-US"/>
        </w:rPr>
        <w:t>I</w:t>
      </w:r>
      <w:r w:rsidR="00425325" w:rsidRPr="00634F71">
        <w:t xml:space="preserve"> Международного конкурса и фестиваля «Гитара в России», который</w:t>
      </w:r>
      <w:r w:rsidRPr="00634F71">
        <w:t xml:space="preserve"> состоится с </w:t>
      </w:r>
      <w:r w:rsidR="00B41522" w:rsidRPr="00634F71">
        <w:t>06 по 09 февраля 2025 года в г. Воронеже</w:t>
      </w:r>
      <w:r w:rsidRPr="00634F71">
        <w:t>.</w:t>
      </w:r>
    </w:p>
    <w:p w14:paraId="67C9731F" w14:textId="77777777" w:rsidR="00637EEF" w:rsidRPr="00634F71" w:rsidRDefault="00637EEF" w:rsidP="00637EEF">
      <w:pPr>
        <w:spacing w:line="276" w:lineRule="auto"/>
        <w:ind w:firstLine="709"/>
        <w:jc w:val="both"/>
      </w:pPr>
      <w:r w:rsidRPr="00634F71">
        <w:t xml:space="preserve">Даю свое согласие на обработку персональных данных </w:t>
      </w:r>
      <w:r w:rsidR="00843DD8" w:rsidRPr="00634F71">
        <w:rPr>
          <w:color w:val="000000"/>
        </w:rPr>
        <w:t>организаторам Х</w:t>
      </w:r>
      <w:r w:rsidR="00843DD8" w:rsidRPr="00634F71">
        <w:rPr>
          <w:color w:val="000000"/>
          <w:lang w:val="en-US"/>
        </w:rPr>
        <w:t>I</w:t>
      </w:r>
      <w:r w:rsidR="00843DD8" w:rsidRPr="00634F71">
        <w:rPr>
          <w:color w:val="000000"/>
        </w:rPr>
        <w:t> Международного конкурса и фестиваля «Гитара в России»</w:t>
      </w:r>
      <w:r w:rsidRPr="00634F71">
        <w:t xml:space="preserve"> для совершения следующих действий: сбор, хранение, уточнение (обновление, изменение), систематизацию, обезличивание, передачу третьим лицам, предусмотренным законодательством РФ, блокирование, </w:t>
      </w:r>
      <w:proofErr w:type="gramStart"/>
      <w:r w:rsidRPr="00634F71">
        <w:t>уничтожение</w:t>
      </w:r>
      <w:proofErr w:type="gramEnd"/>
      <w:r w:rsidRPr="00634F71">
        <w:t xml:space="preserve"> как с использованием средств автоматизации, так и без использования таких средств, а также размещения (опубликования) в сети Интернет и СМИ ФИО и изображения, которое получено при съемке в местах открытых для свободного посещения или на публичных мероприятиях. </w:t>
      </w:r>
    </w:p>
    <w:p w14:paraId="3652614D" w14:textId="734F657B" w:rsidR="00637EEF" w:rsidRPr="00634F71" w:rsidRDefault="00637EEF" w:rsidP="00637EEF">
      <w:pPr>
        <w:spacing w:line="276" w:lineRule="auto"/>
        <w:ind w:firstLine="709"/>
        <w:jc w:val="both"/>
      </w:pPr>
      <w:r w:rsidRPr="00634F71">
        <w:t xml:space="preserve">Настоящее согласие действует с момента его подписания и до </w:t>
      </w:r>
      <w:r w:rsidR="00B41522" w:rsidRPr="00634F71">
        <w:t>09</w:t>
      </w:r>
      <w:r w:rsidRPr="00634F71">
        <w:t xml:space="preserve"> </w:t>
      </w:r>
      <w:r w:rsidR="00425325" w:rsidRPr="00634F71">
        <w:t>февраля</w:t>
      </w:r>
      <w:r w:rsidRPr="00634F71">
        <w:t xml:space="preserve"> 20</w:t>
      </w:r>
      <w:r w:rsidR="00B41522" w:rsidRPr="00634F71">
        <w:t>26</w:t>
      </w:r>
      <w:r w:rsidRPr="00634F71">
        <w:t xml:space="preserve"> года. Согласие может быть отозвано в любой момент по письменному заявлению.</w:t>
      </w:r>
    </w:p>
    <w:p w14:paraId="116B962D" w14:textId="77777777" w:rsidR="00637EEF" w:rsidRPr="00634F71" w:rsidRDefault="00637EEF" w:rsidP="00637EEF">
      <w:pPr>
        <w:spacing w:line="276" w:lineRule="auto"/>
      </w:pPr>
    </w:p>
    <w:p w14:paraId="676CEF99" w14:textId="77777777" w:rsidR="00637EEF" w:rsidRPr="00634F71" w:rsidRDefault="00637EEF" w:rsidP="00637EEF">
      <w:pPr>
        <w:spacing w:line="276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2755"/>
        <w:gridCol w:w="3042"/>
      </w:tblGrid>
      <w:tr w:rsidR="00637EEF" w:rsidRPr="00634F71" w14:paraId="7CBF78D9" w14:textId="77777777" w:rsidTr="00732628">
        <w:tc>
          <w:tcPr>
            <w:tcW w:w="3936" w:type="dxa"/>
          </w:tcPr>
          <w:p w14:paraId="5930A3B6" w14:textId="77777777" w:rsidR="00637EEF" w:rsidRPr="00634F71" w:rsidRDefault="00637EEF" w:rsidP="00425325">
            <w:pPr>
              <w:spacing w:line="276" w:lineRule="auto"/>
            </w:pPr>
            <w:r w:rsidRPr="00634F71">
              <w:t>«____» _____________ 202</w:t>
            </w:r>
            <w:r w:rsidR="00425325" w:rsidRPr="00634F71">
              <w:t>__</w:t>
            </w:r>
            <w:r w:rsidRPr="00634F71">
              <w:t xml:space="preserve"> г.</w:t>
            </w:r>
          </w:p>
        </w:tc>
        <w:tc>
          <w:tcPr>
            <w:tcW w:w="2835" w:type="dxa"/>
          </w:tcPr>
          <w:p w14:paraId="3A0562DF" w14:textId="77777777" w:rsidR="00637EEF" w:rsidRPr="00634F71" w:rsidRDefault="00637EEF" w:rsidP="00732628">
            <w:pPr>
              <w:spacing w:line="276" w:lineRule="auto"/>
              <w:jc w:val="center"/>
            </w:pPr>
            <w:r w:rsidRPr="00634F71">
              <w:t>_____________</w:t>
            </w:r>
          </w:p>
        </w:tc>
        <w:tc>
          <w:tcPr>
            <w:tcW w:w="3085" w:type="dxa"/>
          </w:tcPr>
          <w:p w14:paraId="7BAED21C" w14:textId="77777777" w:rsidR="00637EEF" w:rsidRPr="00634F71" w:rsidRDefault="00637EEF" w:rsidP="00732628">
            <w:pPr>
              <w:spacing w:line="276" w:lineRule="auto"/>
              <w:jc w:val="center"/>
            </w:pPr>
            <w:r w:rsidRPr="00634F71">
              <w:t>/__________________/</w:t>
            </w:r>
          </w:p>
        </w:tc>
      </w:tr>
      <w:tr w:rsidR="00637EEF" w:rsidRPr="00634F71" w14:paraId="7672589E" w14:textId="77777777" w:rsidTr="00732628">
        <w:tc>
          <w:tcPr>
            <w:tcW w:w="3936" w:type="dxa"/>
          </w:tcPr>
          <w:p w14:paraId="588C26A0" w14:textId="77777777" w:rsidR="00637EEF" w:rsidRPr="00634F71" w:rsidRDefault="00637EEF" w:rsidP="00732628">
            <w:pPr>
              <w:spacing w:line="276" w:lineRule="auto"/>
              <w:rPr>
                <w:vertAlign w:val="superscript"/>
              </w:rPr>
            </w:pPr>
          </w:p>
        </w:tc>
        <w:tc>
          <w:tcPr>
            <w:tcW w:w="2835" w:type="dxa"/>
          </w:tcPr>
          <w:p w14:paraId="13B2A377" w14:textId="77777777" w:rsidR="00637EEF" w:rsidRPr="00634F71" w:rsidRDefault="00637EEF" w:rsidP="00732628">
            <w:pPr>
              <w:spacing w:line="276" w:lineRule="auto"/>
              <w:jc w:val="center"/>
              <w:rPr>
                <w:vertAlign w:val="superscript"/>
              </w:rPr>
            </w:pPr>
            <w:r w:rsidRPr="00634F71">
              <w:rPr>
                <w:vertAlign w:val="superscript"/>
              </w:rPr>
              <w:t>(подпись)</w:t>
            </w:r>
          </w:p>
        </w:tc>
        <w:tc>
          <w:tcPr>
            <w:tcW w:w="3085" w:type="dxa"/>
          </w:tcPr>
          <w:p w14:paraId="4735CFD1" w14:textId="77777777" w:rsidR="00637EEF" w:rsidRPr="00634F71" w:rsidRDefault="00637EEF" w:rsidP="00732628">
            <w:pPr>
              <w:spacing w:line="276" w:lineRule="auto"/>
              <w:jc w:val="center"/>
              <w:rPr>
                <w:vertAlign w:val="superscript"/>
              </w:rPr>
            </w:pPr>
            <w:r w:rsidRPr="00634F71">
              <w:rPr>
                <w:vertAlign w:val="superscript"/>
              </w:rPr>
              <w:t>(расшифровка подписи)</w:t>
            </w:r>
          </w:p>
        </w:tc>
      </w:tr>
    </w:tbl>
    <w:p w14:paraId="1BBEA17B" w14:textId="77777777" w:rsidR="00637EEF" w:rsidRPr="00634F71" w:rsidRDefault="00637EEF" w:rsidP="00637EEF">
      <w:pPr>
        <w:jc w:val="right"/>
      </w:pPr>
    </w:p>
    <w:p w14:paraId="7B45BDBA" w14:textId="77777777" w:rsidR="00637EEF" w:rsidRPr="00634F71" w:rsidRDefault="00637EEF" w:rsidP="001F43D5"/>
    <w:sectPr w:rsidR="00637EEF" w:rsidRPr="00634F71" w:rsidSect="000437D6">
      <w:foot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F6DCD" w14:textId="77777777" w:rsidR="007B6041" w:rsidRDefault="007B6041" w:rsidP="001470EF">
      <w:r>
        <w:separator/>
      </w:r>
    </w:p>
  </w:endnote>
  <w:endnote w:type="continuationSeparator" w:id="0">
    <w:p w14:paraId="766E063C" w14:textId="77777777" w:rsidR="007B6041" w:rsidRDefault="007B6041" w:rsidP="0014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83316" w14:textId="77777777" w:rsidR="00EE2617" w:rsidRDefault="00BF53B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A6D6C">
      <w:rPr>
        <w:noProof/>
      </w:rPr>
      <w:t>4</w:t>
    </w:r>
    <w:r>
      <w:rPr>
        <w:noProof/>
      </w:rPr>
      <w:fldChar w:fldCharType="end"/>
    </w:r>
  </w:p>
  <w:p w14:paraId="3ABCC15D" w14:textId="77777777" w:rsidR="00EE2617" w:rsidRDefault="00EE2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EDC56" w14:textId="77777777" w:rsidR="007B6041" w:rsidRDefault="007B6041" w:rsidP="001470EF">
      <w:r>
        <w:separator/>
      </w:r>
    </w:p>
  </w:footnote>
  <w:footnote w:type="continuationSeparator" w:id="0">
    <w:p w14:paraId="115689F1" w14:textId="77777777" w:rsidR="007B6041" w:rsidRDefault="007B6041" w:rsidP="0014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0E8"/>
    <w:multiLevelType w:val="hybridMultilevel"/>
    <w:tmpl w:val="F4341D4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8F968A6"/>
    <w:multiLevelType w:val="hybridMultilevel"/>
    <w:tmpl w:val="D39C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71D2A"/>
    <w:multiLevelType w:val="hybridMultilevel"/>
    <w:tmpl w:val="088E8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1241"/>
    <w:multiLevelType w:val="hybridMultilevel"/>
    <w:tmpl w:val="504828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EF6A1F"/>
    <w:multiLevelType w:val="hybridMultilevel"/>
    <w:tmpl w:val="038A3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9508C"/>
    <w:multiLevelType w:val="hybridMultilevel"/>
    <w:tmpl w:val="4806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8C1F87"/>
    <w:multiLevelType w:val="hybridMultilevel"/>
    <w:tmpl w:val="4806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12204B"/>
    <w:multiLevelType w:val="hybridMultilevel"/>
    <w:tmpl w:val="0AC0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07AD5"/>
    <w:multiLevelType w:val="multilevel"/>
    <w:tmpl w:val="133C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8C06A2"/>
    <w:multiLevelType w:val="hybridMultilevel"/>
    <w:tmpl w:val="B51C90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BD245D"/>
    <w:multiLevelType w:val="hybridMultilevel"/>
    <w:tmpl w:val="8C58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F1041"/>
    <w:multiLevelType w:val="hybridMultilevel"/>
    <w:tmpl w:val="88BE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E08F9"/>
    <w:multiLevelType w:val="hybridMultilevel"/>
    <w:tmpl w:val="E2D480BC"/>
    <w:lvl w:ilvl="0" w:tplc="B1F4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15449"/>
    <w:multiLevelType w:val="hybridMultilevel"/>
    <w:tmpl w:val="9E387B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C71205B"/>
    <w:multiLevelType w:val="hybridMultilevel"/>
    <w:tmpl w:val="CE6C8E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C87774"/>
    <w:multiLevelType w:val="hybridMultilevel"/>
    <w:tmpl w:val="DA4888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F77313A"/>
    <w:multiLevelType w:val="hybridMultilevel"/>
    <w:tmpl w:val="8C343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268D3"/>
    <w:multiLevelType w:val="hybridMultilevel"/>
    <w:tmpl w:val="4EAC8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0152A8"/>
    <w:multiLevelType w:val="hybridMultilevel"/>
    <w:tmpl w:val="632E3E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F0D02AF"/>
    <w:multiLevelType w:val="hybridMultilevel"/>
    <w:tmpl w:val="A2D2F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DB6B37"/>
    <w:multiLevelType w:val="hybridMultilevel"/>
    <w:tmpl w:val="4806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6"/>
  </w:num>
  <w:num w:numId="5">
    <w:abstractNumId w:val="5"/>
  </w:num>
  <w:num w:numId="6">
    <w:abstractNumId w:val="20"/>
  </w:num>
  <w:num w:numId="7">
    <w:abstractNumId w:val="15"/>
  </w:num>
  <w:num w:numId="8">
    <w:abstractNumId w:val="19"/>
  </w:num>
  <w:num w:numId="9">
    <w:abstractNumId w:val="9"/>
  </w:num>
  <w:num w:numId="10">
    <w:abstractNumId w:val="3"/>
  </w:num>
  <w:num w:numId="11">
    <w:abstractNumId w:val="2"/>
  </w:num>
  <w:num w:numId="12">
    <w:abstractNumId w:val="8"/>
  </w:num>
  <w:num w:numId="13">
    <w:abstractNumId w:val="18"/>
  </w:num>
  <w:num w:numId="14">
    <w:abstractNumId w:val="0"/>
  </w:num>
  <w:num w:numId="15">
    <w:abstractNumId w:val="17"/>
  </w:num>
  <w:num w:numId="16">
    <w:abstractNumId w:val="13"/>
  </w:num>
  <w:num w:numId="17">
    <w:abstractNumId w:val="11"/>
  </w:num>
  <w:num w:numId="18">
    <w:abstractNumId w:val="10"/>
  </w:num>
  <w:num w:numId="19">
    <w:abstractNumId w:val="12"/>
  </w:num>
  <w:num w:numId="20">
    <w:abstractNumId w:val="4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40"/>
    <w:rsid w:val="00003C72"/>
    <w:rsid w:val="000209B8"/>
    <w:rsid w:val="00022BFA"/>
    <w:rsid w:val="00034C98"/>
    <w:rsid w:val="00041424"/>
    <w:rsid w:val="000437D6"/>
    <w:rsid w:val="00055131"/>
    <w:rsid w:val="000624B7"/>
    <w:rsid w:val="000728F6"/>
    <w:rsid w:val="000738EE"/>
    <w:rsid w:val="000778ED"/>
    <w:rsid w:val="0008269E"/>
    <w:rsid w:val="000A2FD6"/>
    <w:rsid w:val="000B2AF9"/>
    <w:rsid w:val="000C4E71"/>
    <w:rsid w:val="000D0302"/>
    <w:rsid w:val="000D0F8A"/>
    <w:rsid w:val="000D31C1"/>
    <w:rsid w:val="000D5E5F"/>
    <w:rsid w:val="000E059C"/>
    <w:rsid w:val="000E234E"/>
    <w:rsid w:val="000E386C"/>
    <w:rsid w:val="000E4592"/>
    <w:rsid w:val="000F6C78"/>
    <w:rsid w:val="000F6FEB"/>
    <w:rsid w:val="00102E14"/>
    <w:rsid w:val="00103213"/>
    <w:rsid w:val="00105596"/>
    <w:rsid w:val="001235CE"/>
    <w:rsid w:val="00124C5A"/>
    <w:rsid w:val="0013088A"/>
    <w:rsid w:val="001470EF"/>
    <w:rsid w:val="001477B2"/>
    <w:rsid w:val="00165FA1"/>
    <w:rsid w:val="001853B8"/>
    <w:rsid w:val="001B0C40"/>
    <w:rsid w:val="001B11AA"/>
    <w:rsid w:val="001C68A8"/>
    <w:rsid w:val="001E4325"/>
    <w:rsid w:val="001F43D5"/>
    <w:rsid w:val="002076D7"/>
    <w:rsid w:val="002121E3"/>
    <w:rsid w:val="0021762F"/>
    <w:rsid w:val="00224899"/>
    <w:rsid w:val="002268B7"/>
    <w:rsid w:val="00241165"/>
    <w:rsid w:val="0027265B"/>
    <w:rsid w:val="002745BF"/>
    <w:rsid w:val="00287B07"/>
    <w:rsid w:val="002B4D12"/>
    <w:rsid w:val="002C1224"/>
    <w:rsid w:val="002C57C9"/>
    <w:rsid w:val="002D365A"/>
    <w:rsid w:val="002E4906"/>
    <w:rsid w:val="0030411D"/>
    <w:rsid w:val="00304516"/>
    <w:rsid w:val="00304A17"/>
    <w:rsid w:val="00307F22"/>
    <w:rsid w:val="0032447C"/>
    <w:rsid w:val="003656E8"/>
    <w:rsid w:val="003742D9"/>
    <w:rsid w:val="00374916"/>
    <w:rsid w:val="00375F27"/>
    <w:rsid w:val="00376C3A"/>
    <w:rsid w:val="003776ED"/>
    <w:rsid w:val="003778C6"/>
    <w:rsid w:val="003A4BB0"/>
    <w:rsid w:val="003A5EAF"/>
    <w:rsid w:val="003B639C"/>
    <w:rsid w:val="003C08B6"/>
    <w:rsid w:val="003C337C"/>
    <w:rsid w:val="003C37BF"/>
    <w:rsid w:val="003D1E92"/>
    <w:rsid w:val="003E257D"/>
    <w:rsid w:val="003E6BBE"/>
    <w:rsid w:val="003F185E"/>
    <w:rsid w:val="003F36C5"/>
    <w:rsid w:val="003F4720"/>
    <w:rsid w:val="003F6209"/>
    <w:rsid w:val="00403A46"/>
    <w:rsid w:val="00416BB1"/>
    <w:rsid w:val="00420110"/>
    <w:rsid w:val="00425325"/>
    <w:rsid w:val="00446338"/>
    <w:rsid w:val="00451C41"/>
    <w:rsid w:val="004529D8"/>
    <w:rsid w:val="00452BB4"/>
    <w:rsid w:val="00477E08"/>
    <w:rsid w:val="004901D1"/>
    <w:rsid w:val="0049150F"/>
    <w:rsid w:val="00493D0C"/>
    <w:rsid w:val="0049613E"/>
    <w:rsid w:val="004A066E"/>
    <w:rsid w:val="004A127F"/>
    <w:rsid w:val="004A6D6C"/>
    <w:rsid w:val="004C2459"/>
    <w:rsid w:val="004C3007"/>
    <w:rsid w:val="004E6EDF"/>
    <w:rsid w:val="004F5834"/>
    <w:rsid w:val="005002B2"/>
    <w:rsid w:val="00504805"/>
    <w:rsid w:val="005063BC"/>
    <w:rsid w:val="00507E69"/>
    <w:rsid w:val="005108AD"/>
    <w:rsid w:val="0051646F"/>
    <w:rsid w:val="00517A8F"/>
    <w:rsid w:val="00521F33"/>
    <w:rsid w:val="0054076E"/>
    <w:rsid w:val="005420C5"/>
    <w:rsid w:val="005445EB"/>
    <w:rsid w:val="005519FE"/>
    <w:rsid w:val="00564721"/>
    <w:rsid w:val="00574828"/>
    <w:rsid w:val="005808D5"/>
    <w:rsid w:val="00583507"/>
    <w:rsid w:val="00586A43"/>
    <w:rsid w:val="0059102A"/>
    <w:rsid w:val="00591FD4"/>
    <w:rsid w:val="00597666"/>
    <w:rsid w:val="005A1C24"/>
    <w:rsid w:val="005A2FA6"/>
    <w:rsid w:val="005D7553"/>
    <w:rsid w:val="005F17FD"/>
    <w:rsid w:val="00604735"/>
    <w:rsid w:val="00607305"/>
    <w:rsid w:val="00627D92"/>
    <w:rsid w:val="00634F71"/>
    <w:rsid w:val="006379BB"/>
    <w:rsid w:val="00637EEF"/>
    <w:rsid w:val="00641375"/>
    <w:rsid w:val="00664159"/>
    <w:rsid w:val="006766F4"/>
    <w:rsid w:val="00680FE4"/>
    <w:rsid w:val="00686E06"/>
    <w:rsid w:val="006872CC"/>
    <w:rsid w:val="006C1F37"/>
    <w:rsid w:val="006E0D41"/>
    <w:rsid w:val="006E563C"/>
    <w:rsid w:val="006F3D9A"/>
    <w:rsid w:val="006F5636"/>
    <w:rsid w:val="00701678"/>
    <w:rsid w:val="00701922"/>
    <w:rsid w:val="0070442F"/>
    <w:rsid w:val="00707DBE"/>
    <w:rsid w:val="00722F7C"/>
    <w:rsid w:val="007231B6"/>
    <w:rsid w:val="0072329A"/>
    <w:rsid w:val="00756160"/>
    <w:rsid w:val="00756AD1"/>
    <w:rsid w:val="00784A3F"/>
    <w:rsid w:val="00787E92"/>
    <w:rsid w:val="00797C47"/>
    <w:rsid w:val="007A7323"/>
    <w:rsid w:val="007B431B"/>
    <w:rsid w:val="007B6041"/>
    <w:rsid w:val="007D1E30"/>
    <w:rsid w:val="007D68A7"/>
    <w:rsid w:val="007D6D8E"/>
    <w:rsid w:val="007E1169"/>
    <w:rsid w:val="00814819"/>
    <w:rsid w:val="008231FA"/>
    <w:rsid w:val="008310E4"/>
    <w:rsid w:val="008319B3"/>
    <w:rsid w:val="0083277E"/>
    <w:rsid w:val="00836EE3"/>
    <w:rsid w:val="00843DD8"/>
    <w:rsid w:val="008552F4"/>
    <w:rsid w:val="00863990"/>
    <w:rsid w:val="00865707"/>
    <w:rsid w:val="008814A9"/>
    <w:rsid w:val="008838A8"/>
    <w:rsid w:val="0089086B"/>
    <w:rsid w:val="008A36B3"/>
    <w:rsid w:val="008A797E"/>
    <w:rsid w:val="008B0681"/>
    <w:rsid w:val="008B3374"/>
    <w:rsid w:val="008C01C1"/>
    <w:rsid w:val="008C2A70"/>
    <w:rsid w:val="008C4E9A"/>
    <w:rsid w:val="008E1E6D"/>
    <w:rsid w:val="008E3DA1"/>
    <w:rsid w:val="008E4EDE"/>
    <w:rsid w:val="008E7248"/>
    <w:rsid w:val="00900DFA"/>
    <w:rsid w:val="00904293"/>
    <w:rsid w:val="00905F34"/>
    <w:rsid w:val="009074FD"/>
    <w:rsid w:val="0090768C"/>
    <w:rsid w:val="009122B2"/>
    <w:rsid w:val="00923C58"/>
    <w:rsid w:val="009278A3"/>
    <w:rsid w:val="00953A2A"/>
    <w:rsid w:val="00960C19"/>
    <w:rsid w:val="00961A3C"/>
    <w:rsid w:val="00965CD0"/>
    <w:rsid w:val="00976040"/>
    <w:rsid w:val="00981122"/>
    <w:rsid w:val="009852D5"/>
    <w:rsid w:val="00991254"/>
    <w:rsid w:val="009923BD"/>
    <w:rsid w:val="009A28EF"/>
    <w:rsid w:val="009A2BFD"/>
    <w:rsid w:val="009F4DBD"/>
    <w:rsid w:val="009F7345"/>
    <w:rsid w:val="00A009B8"/>
    <w:rsid w:val="00A04BC8"/>
    <w:rsid w:val="00A05B3A"/>
    <w:rsid w:val="00A05D9D"/>
    <w:rsid w:val="00A05FC6"/>
    <w:rsid w:val="00A1096B"/>
    <w:rsid w:val="00A1277B"/>
    <w:rsid w:val="00A178B3"/>
    <w:rsid w:val="00A2216D"/>
    <w:rsid w:val="00A25E5B"/>
    <w:rsid w:val="00A3020E"/>
    <w:rsid w:val="00A323CB"/>
    <w:rsid w:val="00A32507"/>
    <w:rsid w:val="00A379B1"/>
    <w:rsid w:val="00A44A96"/>
    <w:rsid w:val="00A458B6"/>
    <w:rsid w:val="00A50379"/>
    <w:rsid w:val="00A5185B"/>
    <w:rsid w:val="00A54702"/>
    <w:rsid w:val="00A71EB7"/>
    <w:rsid w:val="00A91804"/>
    <w:rsid w:val="00A971EE"/>
    <w:rsid w:val="00AA0541"/>
    <w:rsid w:val="00AA5D2D"/>
    <w:rsid w:val="00AB048E"/>
    <w:rsid w:val="00AB0F13"/>
    <w:rsid w:val="00AB2D07"/>
    <w:rsid w:val="00AE0B7E"/>
    <w:rsid w:val="00AF39B2"/>
    <w:rsid w:val="00B054DF"/>
    <w:rsid w:val="00B21D41"/>
    <w:rsid w:val="00B2415A"/>
    <w:rsid w:val="00B305CD"/>
    <w:rsid w:val="00B33198"/>
    <w:rsid w:val="00B40E0E"/>
    <w:rsid w:val="00B41522"/>
    <w:rsid w:val="00B502B6"/>
    <w:rsid w:val="00B5785D"/>
    <w:rsid w:val="00B63C81"/>
    <w:rsid w:val="00BA1EE8"/>
    <w:rsid w:val="00BA46C5"/>
    <w:rsid w:val="00BA69D5"/>
    <w:rsid w:val="00BB2EA6"/>
    <w:rsid w:val="00BC5CA1"/>
    <w:rsid w:val="00BC7315"/>
    <w:rsid w:val="00BC78E4"/>
    <w:rsid w:val="00BF0E33"/>
    <w:rsid w:val="00BF53B5"/>
    <w:rsid w:val="00C05C41"/>
    <w:rsid w:val="00C13E95"/>
    <w:rsid w:val="00C30C10"/>
    <w:rsid w:val="00C34A89"/>
    <w:rsid w:val="00C57307"/>
    <w:rsid w:val="00C63BBF"/>
    <w:rsid w:val="00C67E76"/>
    <w:rsid w:val="00C75169"/>
    <w:rsid w:val="00C75A69"/>
    <w:rsid w:val="00C76481"/>
    <w:rsid w:val="00C81D93"/>
    <w:rsid w:val="00C82823"/>
    <w:rsid w:val="00C86909"/>
    <w:rsid w:val="00C932CB"/>
    <w:rsid w:val="00CA2444"/>
    <w:rsid w:val="00CB0E2F"/>
    <w:rsid w:val="00CB3890"/>
    <w:rsid w:val="00CC258A"/>
    <w:rsid w:val="00CD7CCA"/>
    <w:rsid w:val="00CE0310"/>
    <w:rsid w:val="00D01F29"/>
    <w:rsid w:val="00D03399"/>
    <w:rsid w:val="00D1392E"/>
    <w:rsid w:val="00D3474C"/>
    <w:rsid w:val="00D461CB"/>
    <w:rsid w:val="00D47D0F"/>
    <w:rsid w:val="00D55553"/>
    <w:rsid w:val="00D57B32"/>
    <w:rsid w:val="00D603C3"/>
    <w:rsid w:val="00D62561"/>
    <w:rsid w:val="00D705BA"/>
    <w:rsid w:val="00D7456F"/>
    <w:rsid w:val="00D767C9"/>
    <w:rsid w:val="00DA0924"/>
    <w:rsid w:val="00DA7FF7"/>
    <w:rsid w:val="00DC1017"/>
    <w:rsid w:val="00DC495F"/>
    <w:rsid w:val="00DF2E6F"/>
    <w:rsid w:val="00E00B80"/>
    <w:rsid w:val="00E04896"/>
    <w:rsid w:val="00E15022"/>
    <w:rsid w:val="00E17406"/>
    <w:rsid w:val="00E700D0"/>
    <w:rsid w:val="00E80212"/>
    <w:rsid w:val="00E841D8"/>
    <w:rsid w:val="00E85CBF"/>
    <w:rsid w:val="00E91B5E"/>
    <w:rsid w:val="00E92EED"/>
    <w:rsid w:val="00EA1C06"/>
    <w:rsid w:val="00EB52AB"/>
    <w:rsid w:val="00ED0606"/>
    <w:rsid w:val="00ED38F4"/>
    <w:rsid w:val="00EE2617"/>
    <w:rsid w:val="00EF1C51"/>
    <w:rsid w:val="00F12528"/>
    <w:rsid w:val="00F14E7C"/>
    <w:rsid w:val="00F159CE"/>
    <w:rsid w:val="00F3117D"/>
    <w:rsid w:val="00F403BB"/>
    <w:rsid w:val="00F6384C"/>
    <w:rsid w:val="00F63CCB"/>
    <w:rsid w:val="00F651FA"/>
    <w:rsid w:val="00F7079F"/>
    <w:rsid w:val="00F83DB6"/>
    <w:rsid w:val="00FA3779"/>
    <w:rsid w:val="00FB0D58"/>
    <w:rsid w:val="00FB184C"/>
    <w:rsid w:val="00FB20FC"/>
    <w:rsid w:val="00FC401A"/>
    <w:rsid w:val="00FD020D"/>
    <w:rsid w:val="00FE4221"/>
    <w:rsid w:val="00FE743D"/>
    <w:rsid w:val="00FF18AF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07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24C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67C9"/>
    <w:pPr>
      <w:keepNext/>
      <w:outlineLvl w:val="1"/>
    </w:pPr>
    <w:rPr>
      <w:sz w:val="3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24C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2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24C5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767C9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styleId="a3">
    <w:name w:val="Hyperlink"/>
    <w:uiPriority w:val="99"/>
    <w:rsid w:val="00E91B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75F27"/>
    <w:pPr>
      <w:ind w:left="720"/>
      <w:contextualSpacing/>
    </w:pPr>
  </w:style>
  <w:style w:type="table" w:styleId="a5">
    <w:name w:val="Table Grid"/>
    <w:basedOn w:val="a1"/>
    <w:uiPriority w:val="59"/>
    <w:rsid w:val="000E3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470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470E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470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470EF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rsid w:val="008E3DA1"/>
    <w:rPr>
      <w:rFonts w:cs="Times New Roman"/>
      <w:color w:val="800080"/>
      <w:u w:val="single"/>
    </w:rPr>
  </w:style>
  <w:style w:type="paragraph" w:customStyle="1" w:styleId="11">
    <w:name w:val="Обычный1"/>
    <w:rsid w:val="00E92EED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10">
    <w:name w:val="Заголовок 1 Знак"/>
    <w:link w:val="1"/>
    <w:rsid w:val="00124C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24C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124C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24C5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2">
    <w:name w:val="Заголовок1"/>
    <w:link w:val="ab"/>
    <w:autoRedefine/>
    <w:qFormat/>
    <w:rsid w:val="002745BF"/>
    <w:pPr>
      <w:spacing w:line="360" w:lineRule="auto"/>
      <w:jc w:val="center"/>
      <w:outlineLvl w:val="0"/>
    </w:pPr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character" w:customStyle="1" w:styleId="ab">
    <w:name w:val="Заголовок Знак"/>
    <w:basedOn w:val="a0"/>
    <w:link w:val="12"/>
    <w:rsid w:val="002745BF"/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character" w:styleId="ac">
    <w:name w:val="Emphasis"/>
    <w:basedOn w:val="a0"/>
    <w:qFormat/>
    <w:locked/>
    <w:rsid w:val="00637EEF"/>
    <w:rPr>
      <w:i/>
      <w:iCs/>
    </w:rPr>
  </w:style>
  <w:style w:type="character" w:customStyle="1" w:styleId="ad">
    <w:name w:val="Основной текст_"/>
    <w:link w:val="21"/>
    <w:rsid w:val="00F651FA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F651FA"/>
    <w:pPr>
      <w:shd w:val="clear" w:color="auto" w:fill="FFFFFF"/>
      <w:spacing w:after="240" w:line="320" w:lineRule="exact"/>
    </w:pPr>
    <w:rPr>
      <w:sz w:val="20"/>
      <w:szCs w:val="20"/>
    </w:rPr>
  </w:style>
  <w:style w:type="character" w:customStyle="1" w:styleId="ae">
    <w:name w:val="Основной текст + Полужирный"/>
    <w:rsid w:val="00923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">
    <w:name w:val="Normal (Web)"/>
    <w:basedOn w:val="a"/>
    <w:uiPriority w:val="99"/>
    <w:semiHidden/>
    <w:unhideWhenUsed/>
    <w:rsid w:val="004C30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24C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67C9"/>
    <w:pPr>
      <w:keepNext/>
      <w:outlineLvl w:val="1"/>
    </w:pPr>
    <w:rPr>
      <w:sz w:val="3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24C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2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24C5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767C9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styleId="a3">
    <w:name w:val="Hyperlink"/>
    <w:uiPriority w:val="99"/>
    <w:rsid w:val="00E91B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75F27"/>
    <w:pPr>
      <w:ind w:left="720"/>
      <w:contextualSpacing/>
    </w:pPr>
  </w:style>
  <w:style w:type="table" w:styleId="a5">
    <w:name w:val="Table Grid"/>
    <w:basedOn w:val="a1"/>
    <w:uiPriority w:val="59"/>
    <w:rsid w:val="000E3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470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470E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470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470EF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rsid w:val="008E3DA1"/>
    <w:rPr>
      <w:rFonts w:cs="Times New Roman"/>
      <w:color w:val="800080"/>
      <w:u w:val="single"/>
    </w:rPr>
  </w:style>
  <w:style w:type="paragraph" w:customStyle="1" w:styleId="11">
    <w:name w:val="Обычный1"/>
    <w:rsid w:val="00E92EED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10">
    <w:name w:val="Заголовок 1 Знак"/>
    <w:link w:val="1"/>
    <w:rsid w:val="00124C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24C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124C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24C5A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2">
    <w:name w:val="Заголовок1"/>
    <w:link w:val="ab"/>
    <w:autoRedefine/>
    <w:qFormat/>
    <w:rsid w:val="002745BF"/>
    <w:pPr>
      <w:spacing w:line="360" w:lineRule="auto"/>
      <w:jc w:val="center"/>
      <w:outlineLvl w:val="0"/>
    </w:pPr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character" w:customStyle="1" w:styleId="ab">
    <w:name w:val="Заголовок Знак"/>
    <w:basedOn w:val="a0"/>
    <w:link w:val="12"/>
    <w:rsid w:val="002745BF"/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character" w:styleId="ac">
    <w:name w:val="Emphasis"/>
    <w:basedOn w:val="a0"/>
    <w:qFormat/>
    <w:locked/>
    <w:rsid w:val="00637EEF"/>
    <w:rPr>
      <w:i/>
      <w:iCs/>
    </w:rPr>
  </w:style>
  <w:style w:type="character" w:customStyle="1" w:styleId="ad">
    <w:name w:val="Основной текст_"/>
    <w:link w:val="21"/>
    <w:rsid w:val="00F651FA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F651FA"/>
    <w:pPr>
      <w:shd w:val="clear" w:color="auto" w:fill="FFFFFF"/>
      <w:spacing w:after="240" w:line="320" w:lineRule="exact"/>
    </w:pPr>
    <w:rPr>
      <w:sz w:val="20"/>
      <w:szCs w:val="20"/>
    </w:rPr>
  </w:style>
  <w:style w:type="character" w:customStyle="1" w:styleId="ae">
    <w:name w:val="Основной текст + Полужирный"/>
    <w:rsid w:val="00923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">
    <w:name w:val="Normal (Web)"/>
    <w:basedOn w:val="a"/>
    <w:uiPriority w:val="99"/>
    <w:semiHidden/>
    <w:unhideWhenUsed/>
    <w:rsid w:val="004C30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2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62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2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9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13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8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2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46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2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9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0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2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0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3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6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3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68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9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9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54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9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9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8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7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77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5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7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6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6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9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46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0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43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15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9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3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9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0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3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34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0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3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0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4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2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68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5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5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1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2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7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1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4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36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60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02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8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37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6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1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9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8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2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0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4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7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46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9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1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16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7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13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3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8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3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3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7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7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5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80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55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itara-v-rossi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ronezhguitarfestiva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itara-v-rossii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9244-7679-4E30-BABB-D8F80AB0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9245</TotalTime>
  <Pages>1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23</cp:revision>
  <cp:lastPrinted>2023-03-15T07:48:00Z</cp:lastPrinted>
  <dcterms:created xsi:type="dcterms:W3CDTF">2024-06-21T19:11:00Z</dcterms:created>
  <dcterms:modified xsi:type="dcterms:W3CDTF">2024-09-25T23:05:00Z</dcterms:modified>
</cp:coreProperties>
</file>