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25C15" w14:textId="77777777" w:rsidR="00707DBE" w:rsidRPr="00BA69D5" w:rsidRDefault="00707DBE" w:rsidP="001F43D5">
      <w:pPr>
        <w:rPr>
          <w:b/>
          <w:bCs/>
        </w:rPr>
      </w:pPr>
    </w:p>
    <w:p w14:paraId="58D371C3" w14:textId="77777777" w:rsidR="00EE2617" w:rsidRPr="00103213" w:rsidRDefault="00EE2617" w:rsidP="001F43D5">
      <w:pPr>
        <w:jc w:val="center"/>
        <w:rPr>
          <w:b/>
          <w:bCs/>
          <w:caps/>
        </w:rPr>
      </w:pPr>
      <w:r w:rsidRPr="00103213">
        <w:rPr>
          <w:b/>
          <w:bCs/>
          <w:caps/>
        </w:rPr>
        <w:t>Заявка</w:t>
      </w:r>
    </w:p>
    <w:p w14:paraId="42C02167" w14:textId="4DEBAD83" w:rsidR="00EE2617" w:rsidRPr="007D1E30" w:rsidRDefault="00EE2617" w:rsidP="001F43D5">
      <w:pPr>
        <w:jc w:val="center"/>
        <w:rPr>
          <w:b/>
          <w:bCs/>
        </w:rPr>
      </w:pPr>
      <w:r w:rsidRPr="007D1E30">
        <w:rPr>
          <w:b/>
          <w:bCs/>
        </w:rPr>
        <w:t xml:space="preserve">участника </w:t>
      </w:r>
      <w:r w:rsidR="00D62561">
        <w:rPr>
          <w:b/>
          <w:bCs/>
          <w:lang w:val="en-US"/>
        </w:rPr>
        <w:t>XI</w:t>
      </w:r>
      <w:r w:rsidR="00B41522">
        <w:rPr>
          <w:b/>
          <w:bCs/>
          <w:lang w:val="en-US"/>
        </w:rPr>
        <w:t>I</w:t>
      </w:r>
      <w:r w:rsidRPr="007D1E30">
        <w:rPr>
          <w:b/>
          <w:bCs/>
        </w:rPr>
        <w:t xml:space="preserve"> Международного конкурса</w:t>
      </w:r>
      <w:r w:rsidR="00701922">
        <w:rPr>
          <w:b/>
          <w:bCs/>
        </w:rPr>
        <w:t xml:space="preserve"> </w:t>
      </w:r>
      <w:r w:rsidRPr="007D1E30">
        <w:rPr>
          <w:b/>
          <w:bCs/>
        </w:rPr>
        <w:t>«Гитара в России»</w:t>
      </w:r>
    </w:p>
    <w:p w14:paraId="5FCE44E8" w14:textId="77777777" w:rsidR="00EE2617" w:rsidRPr="007D1E30" w:rsidRDefault="00EE2617" w:rsidP="001F43D5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202"/>
      </w:tblGrid>
      <w:tr w:rsidR="00EE2617" w14:paraId="2120873E" w14:textId="77777777" w:rsidTr="002D365A">
        <w:trPr>
          <w:cantSplit/>
          <w:trHeight w:val="964"/>
        </w:trPr>
        <w:tc>
          <w:tcPr>
            <w:tcW w:w="1760" w:type="pct"/>
            <w:vAlign w:val="center"/>
          </w:tcPr>
          <w:p w14:paraId="073665FB" w14:textId="77777777" w:rsidR="00EE2617" w:rsidRPr="002D365A" w:rsidRDefault="00EE2617" w:rsidP="001F43D5">
            <w:pPr>
              <w:jc w:val="right"/>
              <w:rPr>
                <w:bCs/>
              </w:rPr>
            </w:pPr>
            <w:r w:rsidRPr="002D365A">
              <w:rPr>
                <w:bCs/>
                <w:sz w:val="22"/>
                <w:szCs w:val="22"/>
              </w:rPr>
              <w:t xml:space="preserve">Ф.И.О. участника </w:t>
            </w:r>
            <w:r w:rsidRPr="002D365A">
              <w:rPr>
                <w:bCs/>
                <w:i/>
                <w:sz w:val="20"/>
                <w:szCs w:val="20"/>
              </w:rPr>
              <w:t>(полностью)</w:t>
            </w:r>
          </w:p>
        </w:tc>
        <w:tc>
          <w:tcPr>
            <w:tcW w:w="3240" w:type="pct"/>
            <w:vAlign w:val="center"/>
          </w:tcPr>
          <w:p w14:paraId="4CF2FEA9" w14:textId="77777777" w:rsidR="00EE2617" w:rsidRPr="002D365A" w:rsidRDefault="00EE2617" w:rsidP="001F43D5">
            <w:pPr>
              <w:rPr>
                <w:bCs/>
              </w:rPr>
            </w:pPr>
          </w:p>
        </w:tc>
      </w:tr>
      <w:tr w:rsidR="00EE2617" w14:paraId="10E201EA" w14:textId="77777777" w:rsidTr="002D365A">
        <w:trPr>
          <w:cantSplit/>
          <w:trHeight w:val="567"/>
        </w:trPr>
        <w:tc>
          <w:tcPr>
            <w:tcW w:w="1760" w:type="pct"/>
            <w:vAlign w:val="center"/>
          </w:tcPr>
          <w:p w14:paraId="77F113F0" w14:textId="77777777" w:rsidR="00EE2617" w:rsidRPr="002D365A" w:rsidRDefault="00EE2617" w:rsidP="001F43D5">
            <w:pPr>
              <w:jc w:val="right"/>
              <w:rPr>
                <w:bCs/>
              </w:rPr>
            </w:pPr>
            <w:r w:rsidRPr="002D365A">
              <w:rPr>
                <w:sz w:val="22"/>
                <w:szCs w:val="22"/>
              </w:rPr>
              <w:t>Номинация</w:t>
            </w:r>
          </w:p>
        </w:tc>
        <w:tc>
          <w:tcPr>
            <w:tcW w:w="3240" w:type="pct"/>
            <w:vAlign w:val="center"/>
          </w:tcPr>
          <w:p w14:paraId="7696C3CA" w14:textId="77777777" w:rsidR="00EE2617" w:rsidRPr="002D365A" w:rsidRDefault="00EE2617" w:rsidP="001F43D5">
            <w:pPr>
              <w:rPr>
                <w:bCs/>
              </w:rPr>
            </w:pPr>
          </w:p>
        </w:tc>
      </w:tr>
      <w:tr w:rsidR="00EE2617" w14:paraId="40B5DC3C" w14:textId="77777777" w:rsidTr="002D365A">
        <w:trPr>
          <w:cantSplit/>
          <w:trHeight w:val="567"/>
        </w:trPr>
        <w:tc>
          <w:tcPr>
            <w:tcW w:w="1760" w:type="pct"/>
            <w:vAlign w:val="center"/>
          </w:tcPr>
          <w:p w14:paraId="49702647" w14:textId="1C4AF2C6" w:rsidR="00EE2617" w:rsidRPr="002D365A" w:rsidRDefault="00EE2617" w:rsidP="004D1089">
            <w:pPr>
              <w:jc w:val="right"/>
              <w:rPr>
                <w:bCs/>
              </w:rPr>
            </w:pPr>
            <w:r w:rsidRPr="002D365A">
              <w:rPr>
                <w:bCs/>
                <w:sz w:val="22"/>
                <w:szCs w:val="22"/>
              </w:rPr>
              <w:t>Возрастная группа</w:t>
            </w:r>
            <w:r w:rsidR="00CD7CCA">
              <w:rPr>
                <w:bCs/>
                <w:sz w:val="22"/>
                <w:szCs w:val="22"/>
              </w:rPr>
              <w:br/>
            </w:r>
            <w:r w:rsidRPr="002D365A">
              <w:rPr>
                <w:bCs/>
                <w:i/>
                <w:sz w:val="20"/>
                <w:szCs w:val="20"/>
              </w:rPr>
              <w:t>(в номинации «дуэты», указать возраст старшего участника)</w:t>
            </w:r>
          </w:p>
        </w:tc>
        <w:tc>
          <w:tcPr>
            <w:tcW w:w="3240" w:type="pct"/>
            <w:vAlign w:val="center"/>
          </w:tcPr>
          <w:p w14:paraId="6E795B70" w14:textId="77777777" w:rsidR="00EE2617" w:rsidRPr="002D365A" w:rsidRDefault="00EE2617" w:rsidP="001F43D5">
            <w:pPr>
              <w:rPr>
                <w:bCs/>
              </w:rPr>
            </w:pPr>
          </w:p>
        </w:tc>
      </w:tr>
      <w:tr w:rsidR="00EE2617" w14:paraId="78E128B4" w14:textId="77777777" w:rsidTr="002D365A">
        <w:trPr>
          <w:cantSplit/>
          <w:trHeight w:val="567"/>
        </w:trPr>
        <w:tc>
          <w:tcPr>
            <w:tcW w:w="1760" w:type="pct"/>
            <w:vAlign w:val="center"/>
          </w:tcPr>
          <w:p w14:paraId="1BCED014" w14:textId="77777777" w:rsidR="00EE2617" w:rsidRPr="002D365A" w:rsidRDefault="00EE2617" w:rsidP="001F43D5">
            <w:pPr>
              <w:jc w:val="right"/>
              <w:rPr>
                <w:bCs/>
              </w:rPr>
            </w:pPr>
            <w:r w:rsidRPr="002D365A">
              <w:rPr>
                <w:bCs/>
                <w:sz w:val="22"/>
                <w:szCs w:val="22"/>
              </w:rPr>
              <w:t>Дата рождения</w:t>
            </w:r>
          </w:p>
        </w:tc>
        <w:tc>
          <w:tcPr>
            <w:tcW w:w="3240" w:type="pct"/>
            <w:vAlign w:val="center"/>
          </w:tcPr>
          <w:p w14:paraId="6811406B" w14:textId="77777777" w:rsidR="00EE2617" w:rsidRPr="002D365A" w:rsidRDefault="00EE2617" w:rsidP="001F43D5">
            <w:pPr>
              <w:rPr>
                <w:bCs/>
              </w:rPr>
            </w:pPr>
          </w:p>
        </w:tc>
      </w:tr>
      <w:tr w:rsidR="00EE2617" w14:paraId="4191E931" w14:textId="77777777" w:rsidTr="002D365A">
        <w:trPr>
          <w:cantSplit/>
          <w:trHeight w:val="567"/>
        </w:trPr>
        <w:tc>
          <w:tcPr>
            <w:tcW w:w="1760" w:type="pct"/>
            <w:vAlign w:val="center"/>
          </w:tcPr>
          <w:p w14:paraId="70E36771" w14:textId="77777777" w:rsidR="00EE2617" w:rsidRPr="002D365A" w:rsidRDefault="002745BF" w:rsidP="002745BF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Область, город</w:t>
            </w:r>
            <w:r>
              <w:rPr>
                <w:bCs/>
                <w:sz w:val="22"/>
                <w:szCs w:val="22"/>
              </w:rPr>
              <w:br/>
            </w:r>
            <w:r w:rsidRPr="002745BF">
              <w:rPr>
                <w:bCs/>
                <w:i/>
                <w:sz w:val="20"/>
                <w:szCs w:val="20"/>
              </w:rPr>
              <w:t>(по месту обучения)</w:t>
            </w:r>
          </w:p>
        </w:tc>
        <w:tc>
          <w:tcPr>
            <w:tcW w:w="3240" w:type="pct"/>
            <w:vAlign w:val="center"/>
          </w:tcPr>
          <w:p w14:paraId="5F04432C" w14:textId="77777777" w:rsidR="00EE2617" w:rsidRPr="002D365A" w:rsidRDefault="00EE2617" w:rsidP="001F43D5">
            <w:pPr>
              <w:rPr>
                <w:bCs/>
              </w:rPr>
            </w:pPr>
          </w:p>
        </w:tc>
      </w:tr>
      <w:tr w:rsidR="00CD7CCA" w14:paraId="7D9B5750" w14:textId="77777777" w:rsidTr="002D365A">
        <w:trPr>
          <w:cantSplit/>
          <w:trHeight w:val="567"/>
        </w:trPr>
        <w:tc>
          <w:tcPr>
            <w:tcW w:w="1760" w:type="pct"/>
            <w:vAlign w:val="center"/>
          </w:tcPr>
          <w:p w14:paraId="15ABE075" w14:textId="77777777" w:rsidR="00CD7CCA" w:rsidRDefault="00CD7CCA" w:rsidP="002745BF">
            <w:pPr>
              <w:jc w:val="right"/>
              <w:rPr>
                <w:bCs/>
                <w:sz w:val="22"/>
                <w:szCs w:val="22"/>
              </w:rPr>
            </w:pPr>
            <w:r w:rsidRPr="002D365A">
              <w:rPr>
                <w:bCs/>
                <w:sz w:val="22"/>
                <w:szCs w:val="22"/>
              </w:rPr>
              <w:t>Учебное заведение</w:t>
            </w:r>
          </w:p>
        </w:tc>
        <w:tc>
          <w:tcPr>
            <w:tcW w:w="3240" w:type="pct"/>
            <w:vAlign w:val="center"/>
          </w:tcPr>
          <w:p w14:paraId="7DCEB24E" w14:textId="77777777" w:rsidR="00CD7CCA" w:rsidRPr="002D365A" w:rsidRDefault="00CD7CCA" w:rsidP="001F43D5">
            <w:pPr>
              <w:rPr>
                <w:bCs/>
              </w:rPr>
            </w:pPr>
          </w:p>
        </w:tc>
      </w:tr>
      <w:tr w:rsidR="00CD7CCA" w14:paraId="32E13773" w14:textId="77777777" w:rsidTr="002D365A">
        <w:trPr>
          <w:cantSplit/>
          <w:trHeight w:val="567"/>
        </w:trPr>
        <w:tc>
          <w:tcPr>
            <w:tcW w:w="1760" w:type="pct"/>
            <w:vAlign w:val="center"/>
          </w:tcPr>
          <w:p w14:paraId="4B71975E" w14:textId="77777777" w:rsidR="00CD7CCA" w:rsidRPr="002D365A" w:rsidRDefault="00CD7CCA" w:rsidP="00706D3C">
            <w:pPr>
              <w:jc w:val="right"/>
              <w:rPr>
                <w:bCs/>
              </w:rPr>
            </w:pPr>
            <w:r w:rsidRPr="002D365A">
              <w:rPr>
                <w:bCs/>
                <w:sz w:val="22"/>
                <w:szCs w:val="22"/>
              </w:rPr>
              <w:t xml:space="preserve">Ф.И.О. преподавателя </w:t>
            </w:r>
            <w:r w:rsidRPr="002D365A">
              <w:rPr>
                <w:bCs/>
                <w:i/>
                <w:sz w:val="20"/>
                <w:szCs w:val="20"/>
              </w:rPr>
              <w:t>(полностью)</w:t>
            </w:r>
          </w:p>
        </w:tc>
        <w:tc>
          <w:tcPr>
            <w:tcW w:w="3240" w:type="pct"/>
            <w:vAlign w:val="center"/>
          </w:tcPr>
          <w:p w14:paraId="5FC8BC00" w14:textId="77777777" w:rsidR="00CD7CCA" w:rsidRPr="002D365A" w:rsidRDefault="00CD7CCA" w:rsidP="001F43D5">
            <w:pPr>
              <w:rPr>
                <w:bCs/>
              </w:rPr>
            </w:pPr>
          </w:p>
        </w:tc>
      </w:tr>
      <w:tr w:rsidR="00CD7CCA" w14:paraId="05659074" w14:textId="77777777" w:rsidTr="002D365A">
        <w:trPr>
          <w:cantSplit/>
          <w:trHeight w:val="567"/>
        </w:trPr>
        <w:tc>
          <w:tcPr>
            <w:tcW w:w="1760" w:type="pct"/>
            <w:vAlign w:val="center"/>
          </w:tcPr>
          <w:p w14:paraId="0518FC64" w14:textId="77777777" w:rsidR="00CD7CCA" w:rsidRPr="002D365A" w:rsidRDefault="00CD7CCA" w:rsidP="001F43D5">
            <w:pPr>
              <w:jc w:val="right"/>
              <w:rPr>
                <w:bCs/>
              </w:rPr>
            </w:pPr>
            <w:r w:rsidRPr="002D365A">
              <w:rPr>
                <w:bCs/>
                <w:sz w:val="22"/>
                <w:szCs w:val="22"/>
              </w:rPr>
              <w:t>Контактный телефон</w:t>
            </w:r>
          </w:p>
        </w:tc>
        <w:tc>
          <w:tcPr>
            <w:tcW w:w="3240" w:type="pct"/>
            <w:vAlign w:val="center"/>
          </w:tcPr>
          <w:p w14:paraId="2A9731FD" w14:textId="77777777" w:rsidR="00CD7CCA" w:rsidRPr="002D365A" w:rsidRDefault="00CD7CCA" w:rsidP="001F43D5">
            <w:pPr>
              <w:rPr>
                <w:bCs/>
              </w:rPr>
            </w:pPr>
          </w:p>
        </w:tc>
      </w:tr>
      <w:tr w:rsidR="00CD7CCA" w14:paraId="0B4DCE8B" w14:textId="77777777" w:rsidTr="002D365A">
        <w:trPr>
          <w:cantSplit/>
          <w:trHeight w:val="567"/>
        </w:trPr>
        <w:tc>
          <w:tcPr>
            <w:tcW w:w="1760" w:type="pct"/>
            <w:vAlign w:val="center"/>
          </w:tcPr>
          <w:p w14:paraId="246367F1" w14:textId="77777777" w:rsidR="00CD7CCA" w:rsidRPr="002745BF" w:rsidRDefault="00CD7CCA" w:rsidP="001F43D5">
            <w:pPr>
              <w:jc w:val="right"/>
              <w:rPr>
                <w:bCs/>
              </w:rPr>
            </w:pPr>
            <w:r w:rsidRPr="002D365A">
              <w:rPr>
                <w:bCs/>
                <w:sz w:val="22"/>
                <w:szCs w:val="22"/>
                <w:lang w:val="en-US"/>
              </w:rPr>
              <w:t>e</w:t>
            </w:r>
            <w:r w:rsidRPr="002745BF">
              <w:rPr>
                <w:bCs/>
                <w:sz w:val="22"/>
                <w:szCs w:val="22"/>
              </w:rPr>
              <w:t>-</w:t>
            </w:r>
            <w:r w:rsidRPr="002D365A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240" w:type="pct"/>
            <w:vAlign w:val="center"/>
          </w:tcPr>
          <w:p w14:paraId="14974C10" w14:textId="77777777" w:rsidR="00CD7CCA" w:rsidRPr="002D365A" w:rsidRDefault="00CD7CCA" w:rsidP="001F43D5">
            <w:pPr>
              <w:rPr>
                <w:bCs/>
              </w:rPr>
            </w:pPr>
          </w:p>
        </w:tc>
      </w:tr>
    </w:tbl>
    <w:p w14:paraId="42F95DF9" w14:textId="77777777" w:rsidR="00EE2617" w:rsidRDefault="00EE2617" w:rsidP="001F43D5">
      <w:pPr>
        <w:rPr>
          <w:b/>
        </w:rPr>
      </w:pPr>
    </w:p>
    <w:p w14:paraId="7396EB20" w14:textId="77777777" w:rsidR="00EE2617" w:rsidRDefault="00EE2617" w:rsidP="001F43D5">
      <w:pPr>
        <w:jc w:val="center"/>
        <w:rPr>
          <w:b/>
        </w:rPr>
      </w:pPr>
      <w:r w:rsidRPr="007D1E30">
        <w:rPr>
          <w:b/>
        </w:rPr>
        <w:t>Программа</w:t>
      </w:r>
    </w:p>
    <w:p w14:paraId="7FC72A60" w14:textId="77777777" w:rsidR="00EE2617" w:rsidRPr="007D1E30" w:rsidRDefault="00EE2617" w:rsidP="001F43D5">
      <w:pPr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"/>
        <w:gridCol w:w="2420"/>
        <w:gridCol w:w="4883"/>
        <w:gridCol w:w="1319"/>
      </w:tblGrid>
      <w:tr w:rsidR="00EE2617" w:rsidRPr="005420C5" w14:paraId="33D1E168" w14:textId="77777777" w:rsidTr="002D365A">
        <w:trPr>
          <w:cantSplit/>
          <w:trHeight w:val="485"/>
        </w:trPr>
        <w:tc>
          <w:tcPr>
            <w:tcW w:w="496" w:type="pct"/>
            <w:vAlign w:val="center"/>
          </w:tcPr>
          <w:p w14:paraId="16B1998B" w14:textId="77777777" w:rsidR="00EE2617" w:rsidRPr="002D365A" w:rsidRDefault="00EE2617" w:rsidP="001F43D5">
            <w:pPr>
              <w:jc w:val="center"/>
              <w:rPr>
                <w:bCs/>
              </w:rPr>
            </w:pPr>
          </w:p>
        </w:tc>
        <w:tc>
          <w:tcPr>
            <w:tcW w:w="1264" w:type="pct"/>
            <w:vAlign w:val="center"/>
          </w:tcPr>
          <w:p w14:paraId="365C15EE" w14:textId="77777777" w:rsidR="00EE2617" w:rsidRPr="002D365A" w:rsidRDefault="00EE2617" w:rsidP="001F43D5">
            <w:pPr>
              <w:jc w:val="center"/>
              <w:rPr>
                <w:bCs/>
              </w:rPr>
            </w:pPr>
            <w:r w:rsidRPr="002D365A">
              <w:rPr>
                <w:bCs/>
                <w:sz w:val="22"/>
                <w:szCs w:val="22"/>
              </w:rPr>
              <w:t>Композитор</w:t>
            </w:r>
          </w:p>
        </w:tc>
        <w:tc>
          <w:tcPr>
            <w:tcW w:w="2551" w:type="pct"/>
            <w:vAlign w:val="center"/>
          </w:tcPr>
          <w:p w14:paraId="05C21A4A" w14:textId="77777777" w:rsidR="00EE2617" w:rsidRPr="002D365A" w:rsidRDefault="00EE2617" w:rsidP="001F43D5">
            <w:pPr>
              <w:jc w:val="center"/>
              <w:rPr>
                <w:bCs/>
              </w:rPr>
            </w:pPr>
            <w:r w:rsidRPr="002D365A">
              <w:rPr>
                <w:bCs/>
                <w:sz w:val="22"/>
                <w:szCs w:val="22"/>
              </w:rPr>
              <w:t>Название</w:t>
            </w:r>
          </w:p>
        </w:tc>
        <w:tc>
          <w:tcPr>
            <w:tcW w:w="689" w:type="pct"/>
            <w:vAlign w:val="center"/>
          </w:tcPr>
          <w:p w14:paraId="02773FA9" w14:textId="77777777" w:rsidR="00EE2617" w:rsidRPr="002D365A" w:rsidRDefault="00B305CD" w:rsidP="001F43D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  <w:r w:rsidR="00EE2617" w:rsidRPr="002D365A">
              <w:rPr>
                <w:bCs/>
                <w:sz w:val="22"/>
                <w:szCs w:val="22"/>
              </w:rPr>
              <w:t>ремя</w:t>
            </w:r>
          </w:p>
        </w:tc>
      </w:tr>
      <w:tr w:rsidR="00EE2617" w14:paraId="1263E247" w14:textId="77777777" w:rsidTr="002D365A">
        <w:trPr>
          <w:cantSplit/>
          <w:trHeight w:val="567"/>
        </w:trPr>
        <w:tc>
          <w:tcPr>
            <w:tcW w:w="496" w:type="pct"/>
            <w:vAlign w:val="center"/>
          </w:tcPr>
          <w:p w14:paraId="15C1104D" w14:textId="77777777" w:rsidR="00EE2617" w:rsidRPr="00701922" w:rsidRDefault="00EE2617" w:rsidP="00701922">
            <w:pPr>
              <w:pStyle w:val="a4"/>
              <w:numPr>
                <w:ilvl w:val="0"/>
                <w:numId w:val="17"/>
              </w:numPr>
              <w:rPr>
                <w:bCs/>
              </w:rPr>
            </w:pPr>
          </w:p>
        </w:tc>
        <w:tc>
          <w:tcPr>
            <w:tcW w:w="1264" w:type="pct"/>
            <w:vAlign w:val="center"/>
          </w:tcPr>
          <w:p w14:paraId="2A9B2953" w14:textId="77777777" w:rsidR="00EE2617" w:rsidRPr="002D365A" w:rsidRDefault="00EE2617" w:rsidP="001F43D5">
            <w:pPr>
              <w:rPr>
                <w:bCs/>
              </w:rPr>
            </w:pPr>
          </w:p>
        </w:tc>
        <w:tc>
          <w:tcPr>
            <w:tcW w:w="2551" w:type="pct"/>
            <w:vAlign w:val="center"/>
          </w:tcPr>
          <w:p w14:paraId="1D8D1658" w14:textId="77777777" w:rsidR="00EE2617" w:rsidRPr="002D365A" w:rsidRDefault="00EE2617" w:rsidP="001F43D5">
            <w:pPr>
              <w:rPr>
                <w:bCs/>
              </w:rPr>
            </w:pPr>
          </w:p>
        </w:tc>
        <w:tc>
          <w:tcPr>
            <w:tcW w:w="689" w:type="pct"/>
            <w:vAlign w:val="center"/>
          </w:tcPr>
          <w:p w14:paraId="489EE27E" w14:textId="77777777" w:rsidR="00EE2617" w:rsidRPr="002D365A" w:rsidRDefault="00EE2617" w:rsidP="001F43D5">
            <w:pPr>
              <w:jc w:val="center"/>
              <w:rPr>
                <w:bCs/>
              </w:rPr>
            </w:pPr>
          </w:p>
        </w:tc>
      </w:tr>
      <w:tr w:rsidR="00EE2617" w14:paraId="0DE02E8B" w14:textId="77777777" w:rsidTr="002D365A">
        <w:trPr>
          <w:cantSplit/>
          <w:trHeight w:val="567"/>
        </w:trPr>
        <w:tc>
          <w:tcPr>
            <w:tcW w:w="496" w:type="pct"/>
            <w:vAlign w:val="center"/>
          </w:tcPr>
          <w:p w14:paraId="1CEC83DA" w14:textId="77777777" w:rsidR="00EE2617" w:rsidRPr="00701922" w:rsidRDefault="00EE2617" w:rsidP="00701922">
            <w:pPr>
              <w:pStyle w:val="a4"/>
              <w:numPr>
                <w:ilvl w:val="0"/>
                <w:numId w:val="17"/>
              </w:numPr>
              <w:rPr>
                <w:bCs/>
              </w:rPr>
            </w:pPr>
          </w:p>
        </w:tc>
        <w:tc>
          <w:tcPr>
            <w:tcW w:w="1264" w:type="pct"/>
            <w:vAlign w:val="center"/>
          </w:tcPr>
          <w:p w14:paraId="388B15AB" w14:textId="77777777" w:rsidR="00EE2617" w:rsidRPr="002D365A" w:rsidRDefault="00EE2617" w:rsidP="001F43D5">
            <w:pPr>
              <w:rPr>
                <w:bCs/>
              </w:rPr>
            </w:pPr>
          </w:p>
        </w:tc>
        <w:tc>
          <w:tcPr>
            <w:tcW w:w="2551" w:type="pct"/>
            <w:vAlign w:val="center"/>
          </w:tcPr>
          <w:p w14:paraId="4ACB01EF" w14:textId="77777777" w:rsidR="00EE2617" w:rsidRPr="002D365A" w:rsidRDefault="00EE2617" w:rsidP="001F43D5">
            <w:pPr>
              <w:rPr>
                <w:bCs/>
              </w:rPr>
            </w:pPr>
          </w:p>
        </w:tc>
        <w:tc>
          <w:tcPr>
            <w:tcW w:w="689" w:type="pct"/>
            <w:vAlign w:val="center"/>
          </w:tcPr>
          <w:p w14:paraId="69160C3B" w14:textId="77777777" w:rsidR="00EE2617" w:rsidRPr="002D365A" w:rsidRDefault="00EE2617" w:rsidP="001F43D5">
            <w:pPr>
              <w:jc w:val="center"/>
              <w:rPr>
                <w:bCs/>
              </w:rPr>
            </w:pPr>
          </w:p>
        </w:tc>
      </w:tr>
      <w:tr w:rsidR="00EE2617" w14:paraId="0ABE1B2A" w14:textId="77777777" w:rsidTr="002D365A">
        <w:trPr>
          <w:cantSplit/>
          <w:trHeight w:val="567"/>
        </w:trPr>
        <w:tc>
          <w:tcPr>
            <w:tcW w:w="496" w:type="pct"/>
            <w:vAlign w:val="center"/>
          </w:tcPr>
          <w:p w14:paraId="6C664EAE" w14:textId="77777777" w:rsidR="00EE2617" w:rsidRPr="00701922" w:rsidRDefault="00EE2617" w:rsidP="00701922">
            <w:pPr>
              <w:pStyle w:val="a4"/>
              <w:numPr>
                <w:ilvl w:val="0"/>
                <w:numId w:val="17"/>
              </w:numPr>
              <w:rPr>
                <w:bCs/>
              </w:rPr>
            </w:pPr>
          </w:p>
        </w:tc>
        <w:tc>
          <w:tcPr>
            <w:tcW w:w="1264" w:type="pct"/>
            <w:vAlign w:val="center"/>
          </w:tcPr>
          <w:p w14:paraId="2BE54E4A" w14:textId="77777777" w:rsidR="00EE2617" w:rsidRPr="002D365A" w:rsidRDefault="00EE2617" w:rsidP="001F43D5">
            <w:pPr>
              <w:rPr>
                <w:bCs/>
              </w:rPr>
            </w:pPr>
          </w:p>
        </w:tc>
        <w:tc>
          <w:tcPr>
            <w:tcW w:w="2551" w:type="pct"/>
            <w:vAlign w:val="center"/>
          </w:tcPr>
          <w:p w14:paraId="16F94813" w14:textId="77777777" w:rsidR="00EE2617" w:rsidRPr="002D365A" w:rsidRDefault="00EE2617" w:rsidP="001F43D5">
            <w:pPr>
              <w:rPr>
                <w:bCs/>
              </w:rPr>
            </w:pPr>
          </w:p>
        </w:tc>
        <w:tc>
          <w:tcPr>
            <w:tcW w:w="689" w:type="pct"/>
            <w:vAlign w:val="center"/>
          </w:tcPr>
          <w:p w14:paraId="744EB68C" w14:textId="77777777" w:rsidR="00EE2617" w:rsidRPr="002D365A" w:rsidRDefault="00EE2617" w:rsidP="001F43D5">
            <w:pPr>
              <w:jc w:val="center"/>
              <w:rPr>
                <w:bCs/>
              </w:rPr>
            </w:pPr>
          </w:p>
        </w:tc>
      </w:tr>
    </w:tbl>
    <w:p w14:paraId="3A24C8F0" w14:textId="77777777" w:rsidR="00B305CD" w:rsidRDefault="00B305CD" w:rsidP="00B305CD">
      <w:pPr>
        <w:rPr>
          <w:bCs/>
        </w:rPr>
      </w:pPr>
    </w:p>
    <w:p w14:paraId="303D7F3F" w14:textId="77777777" w:rsidR="00EE2617" w:rsidRPr="00B305CD" w:rsidRDefault="00B305CD" w:rsidP="00B305CD">
      <w:pPr>
        <w:rPr>
          <w:bCs/>
        </w:rPr>
      </w:pPr>
      <w:r>
        <w:rPr>
          <w:bCs/>
        </w:rPr>
        <w:t>Общее время звучания программы – ________ минут.</w:t>
      </w:r>
    </w:p>
    <w:p w14:paraId="4247687B" w14:textId="77777777" w:rsidR="00EE2617" w:rsidRDefault="00EE2617" w:rsidP="001F43D5">
      <w:pPr>
        <w:rPr>
          <w:b/>
        </w:rPr>
      </w:pPr>
    </w:p>
    <w:p w14:paraId="4880134B" w14:textId="77777777" w:rsidR="00F651FA" w:rsidRPr="00F651FA" w:rsidRDefault="00F651FA" w:rsidP="00F651FA">
      <w:pPr>
        <w:pStyle w:val="21"/>
        <w:numPr>
          <w:ilvl w:val="0"/>
          <w:numId w:val="15"/>
        </w:numPr>
        <w:shd w:val="clear" w:color="auto" w:fill="auto"/>
        <w:tabs>
          <w:tab w:val="left" w:pos="1783"/>
        </w:tabs>
        <w:spacing w:after="0" w:line="240" w:lineRule="auto"/>
        <w:rPr>
          <w:i/>
          <w:sz w:val="22"/>
          <w:szCs w:val="22"/>
        </w:rPr>
      </w:pPr>
      <w:r w:rsidRPr="00F651FA">
        <w:rPr>
          <w:i/>
          <w:sz w:val="22"/>
          <w:szCs w:val="22"/>
        </w:rPr>
        <w:t>Заявку необходимо заполнить и прислать в электронном виде</w:t>
      </w:r>
      <w:r w:rsidR="00701922">
        <w:rPr>
          <w:i/>
          <w:sz w:val="22"/>
          <w:szCs w:val="22"/>
        </w:rPr>
        <w:t xml:space="preserve"> в формате </w:t>
      </w:r>
      <w:r w:rsidR="00701922">
        <w:rPr>
          <w:i/>
          <w:sz w:val="22"/>
          <w:szCs w:val="22"/>
          <w:lang w:val="en-US"/>
        </w:rPr>
        <w:t>Word</w:t>
      </w:r>
      <w:r w:rsidRPr="00F651FA">
        <w:rPr>
          <w:i/>
          <w:sz w:val="22"/>
          <w:szCs w:val="22"/>
        </w:rPr>
        <w:t>.</w:t>
      </w:r>
    </w:p>
    <w:p w14:paraId="74711190" w14:textId="77777777" w:rsidR="00F651FA" w:rsidRPr="00F651FA" w:rsidRDefault="00F651FA" w:rsidP="00F651FA">
      <w:pPr>
        <w:pStyle w:val="21"/>
        <w:numPr>
          <w:ilvl w:val="0"/>
          <w:numId w:val="15"/>
        </w:numPr>
        <w:shd w:val="clear" w:color="auto" w:fill="auto"/>
        <w:tabs>
          <w:tab w:val="left" w:pos="1783"/>
        </w:tabs>
        <w:spacing w:after="0" w:line="240" w:lineRule="auto"/>
        <w:rPr>
          <w:i/>
          <w:sz w:val="22"/>
          <w:szCs w:val="22"/>
        </w:rPr>
      </w:pPr>
      <w:r w:rsidRPr="00F651FA">
        <w:rPr>
          <w:i/>
          <w:sz w:val="22"/>
          <w:szCs w:val="22"/>
        </w:rPr>
        <w:t>Текст, заполненный от руки, отсканированный и приложенный к заявке, к рассмотрению не принимается.</w:t>
      </w:r>
    </w:p>
    <w:p w14:paraId="7B45BDBA" w14:textId="29585A18" w:rsidR="00637EEF" w:rsidRDefault="00F651FA" w:rsidP="001F43D5">
      <w:pPr>
        <w:pStyle w:val="21"/>
        <w:numPr>
          <w:ilvl w:val="0"/>
          <w:numId w:val="15"/>
        </w:numPr>
        <w:shd w:val="clear" w:color="auto" w:fill="auto"/>
        <w:tabs>
          <w:tab w:val="left" w:pos="1783"/>
        </w:tabs>
        <w:spacing w:after="0" w:line="240" w:lineRule="auto"/>
      </w:pPr>
      <w:r w:rsidRPr="002257F7">
        <w:rPr>
          <w:i/>
          <w:sz w:val="22"/>
          <w:szCs w:val="22"/>
        </w:rPr>
        <w:t>Нет необходимости заполнять форму заявки на бланке учебного учреждения, ставить подпись и печать.</w:t>
      </w:r>
      <w:bookmarkStart w:id="0" w:name="_GoBack"/>
      <w:bookmarkEnd w:id="0"/>
    </w:p>
    <w:sectPr w:rsidR="00637EEF" w:rsidSect="000437D6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8C1AC" w14:textId="77777777" w:rsidR="00105B7B" w:rsidRDefault="00105B7B" w:rsidP="001470EF">
      <w:r>
        <w:separator/>
      </w:r>
    </w:p>
  </w:endnote>
  <w:endnote w:type="continuationSeparator" w:id="0">
    <w:p w14:paraId="5F48F854" w14:textId="77777777" w:rsidR="00105B7B" w:rsidRDefault="00105B7B" w:rsidP="0014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83316" w14:textId="43B86EC5" w:rsidR="00EE2617" w:rsidRDefault="00EE2617">
    <w:pPr>
      <w:pStyle w:val="a8"/>
      <w:jc w:val="center"/>
    </w:pPr>
  </w:p>
  <w:p w14:paraId="3ABCC15D" w14:textId="77777777" w:rsidR="00EE2617" w:rsidRDefault="00EE26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BEAAC" w14:textId="77777777" w:rsidR="00105B7B" w:rsidRDefault="00105B7B" w:rsidP="001470EF">
      <w:r>
        <w:separator/>
      </w:r>
    </w:p>
  </w:footnote>
  <w:footnote w:type="continuationSeparator" w:id="0">
    <w:p w14:paraId="0A63B00F" w14:textId="77777777" w:rsidR="00105B7B" w:rsidRDefault="00105B7B" w:rsidP="00147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0E8"/>
    <w:multiLevelType w:val="hybridMultilevel"/>
    <w:tmpl w:val="F4341D4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8F968A6"/>
    <w:multiLevelType w:val="hybridMultilevel"/>
    <w:tmpl w:val="D39C8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71D2A"/>
    <w:multiLevelType w:val="hybridMultilevel"/>
    <w:tmpl w:val="088E8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81241"/>
    <w:multiLevelType w:val="hybridMultilevel"/>
    <w:tmpl w:val="504828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EF6A1F"/>
    <w:multiLevelType w:val="hybridMultilevel"/>
    <w:tmpl w:val="038A3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9508C"/>
    <w:multiLevelType w:val="hybridMultilevel"/>
    <w:tmpl w:val="4806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8C1F87"/>
    <w:multiLevelType w:val="hybridMultilevel"/>
    <w:tmpl w:val="4806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12204B"/>
    <w:multiLevelType w:val="hybridMultilevel"/>
    <w:tmpl w:val="0AC0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07AD5"/>
    <w:multiLevelType w:val="multilevel"/>
    <w:tmpl w:val="133C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8C06A2"/>
    <w:multiLevelType w:val="hybridMultilevel"/>
    <w:tmpl w:val="B51C90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BD245D"/>
    <w:multiLevelType w:val="hybridMultilevel"/>
    <w:tmpl w:val="8C589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F1041"/>
    <w:multiLevelType w:val="hybridMultilevel"/>
    <w:tmpl w:val="88BE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E08F9"/>
    <w:multiLevelType w:val="hybridMultilevel"/>
    <w:tmpl w:val="E2D480BC"/>
    <w:lvl w:ilvl="0" w:tplc="B1F4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15449"/>
    <w:multiLevelType w:val="hybridMultilevel"/>
    <w:tmpl w:val="9E387B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C71205B"/>
    <w:multiLevelType w:val="hybridMultilevel"/>
    <w:tmpl w:val="CE6C8E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EC87774"/>
    <w:multiLevelType w:val="hybridMultilevel"/>
    <w:tmpl w:val="DA4888E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F77313A"/>
    <w:multiLevelType w:val="hybridMultilevel"/>
    <w:tmpl w:val="8C343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7268D3"/>
    <w:multiLevelType w:val="hybridMultilevel"/>
    <w:tmpl w:val="4EAC8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0152A8"/>
    <w:multiLevelType w:val="hybridMultilevel"/>
    <w:tmpl w:val="632E3E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F0D02AF"/>
    <w:multiLevelType w:val="hybridMultilevel"/>
    <w:tmpl w:val="A2D2F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DB6B37"/>
    <w:multiLevelType w:val="hybridMultilevel"/>
    <w:tmpl w:val="4806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6"/>
  </w:num>
  <w:num w:numId="4">
    <w:abstractNumId w:val="6"/>
  </w:num>
  <w:num w:numId="5">
    <w:abstractNumId w:val="5"/>
  </w:num>
  <w:num w:numId="6">
    <w:abstractNumId w:val="20"/>
  </w:num>
  <w:num w:numId="7">
    <w:abstractNumId w:val="15"/>
  </w:num>
  <w:num w:numId="8">
    <w:abstractNumId w:val="19"/>
  </w:num>
  <w:num w:numId="9">
    <w:abstractNumId w:val="9"/>
  </w:num>
  <w:num w:numId="10">
    <w:abstractNumId w:val="3"/>
  </w:num>
  <w:num w:numId="11">
    <w:abstractNumId w:val="2"/>
  </w:num>
  <w:num w:numId="12">
    <w:abstractNumId w:val="8"/>
  </w:num>
  <w:num w:numId="13">
    <w:abstractNumId w:val="18"/>
  </w:num>
  <w:num w:numId="14">
    <w:abstractNumId w:val="0"/>
  </w:num>
  <w:num w:numId="15">
    <w:abstractNumId w:val="17"/>
  </w:num>
  <w:num w:numId="16">
    <w:abstractNumId w:val="13"/>
  </w:num>
  <w:num w:numId="17">
    <w:abstractNumId w:val="11"/>
  </w:num>
  <w:num w:numId="18">
    <w:abstractNumId w:val="10"/>
  </w:num>
  <w:num w:numId="19">
    <w:abstractNumId w:val="12"/>
  </w:num>
  <w:num w:numId="20">
    <w:abstractNumId w:val="4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40"/>
    <w:rsid w:val="00003C72"/>
    <w:rsid w:val="000209B8"/>
    <w:rsid w:val="00022BFA"/>
    <w:rsid w:val="00041424"/>
    <w:rsid w:val="000437D6"/>
    <w:rsid w:val="00055131"/>
    <w:rsid w:val="000624B7"/>
    <w:rsid w:val="000728F6"/>
    <w:rsid w:val="000738EE"/>
    <w:rsid w:val="000778ED"/>
    <w:rsid w:val="0008269E"/>
    <w:rsid w:val="000A2FD6"/>
    <w:rsid w:val="000A5391"/>
    <w:rsid w:val="000B2AF9"/>
    <w:rsid w:val="000D0302"/>
    <w:rsid w:val="000D0F8A"/>
    <w:rsid w:val="000D31C1"/>
    <w:rsid w:val="000D5E5F"/>
    <w:rsid w:val="000E059C"/>
    <w:rsid w:val="000E234E"/>
    <w:rsid w:val="000E386C"/>
    <w:rsid w:val="000E4592"/>
    <w:rsid w:val="000F6C78"/>
    <w:rsid w:val="000F6FEB"/>
    <w:rsid w:val="00102E14"/>
    <w:rsid w:val="00103213"/>
    <w:rsid w:val="00105596"/>
    <w:rsid w:val="00105B7B"/>
    <w:rsid w:val="001235CE"/>
    <w:rsid w:val="00124C5A"/>
    <w:rsid w:val="0013088A"/>
    <w:rsid w:val="001470EF"/>
    <w:rsid w:val="001477B2"/>
    <w:rsid w:val="00165FA1"/>
    <w:rsid w:val="001853B8"/>
    <w:rsid w:val="001B0C40"/>
    <w:rsid w:val="001B11AA"/>
    <w:rsid w:val="001C68A8"/>
    <w:rsid w:val="001E4325"/>
    <w:rsid w:val="001F43D5"/>
    <w:rsid w:val="002076D7"/>
    <w:rsid w:val="002121E3"/>
    <w:rsid w:val="0021762F"/>
    <w:rsid w:val="00224899"/>
    <w:rsid w:val="002257F7"/>
    <w:rsid w:val="00241165"/>
    <w:rsid w:val="0027265B"/>
    <w:rsid w:val="002745BF"/>
    <w:rsid w:val="00287B07"/>
    <w:rsid w:val="002B4D12"/>
    <w:rsid w:val="002C1224"/>
    <w:rsid w:val="002C57C9"/>
    <w:rsid w:val="002D365A"/>
    <w:rsid w:val="002E4906"/>
    <w:rsid w:val="0030411D"/>
    <w:rsid w:val="00304516"/>
    <w:rsid w:val="00304A17"/>
    <w:rsid w:val="00307F22"/>
    <w:rsid w:val="0032447C"/>
    <w:rsid w:val="003656E8"/>
    <w:rsid w:val="003742D9"/>
    <w:rsid w:val="00374916"/>
    <w:rsid w:val="00375F27"/>
    <w:rsid w:val="00376C3A"/>
    <w:rsid w:val="003778C6"/>
    <w:rsid w:val="003A5EAF"/>
    <w:rsid w:val="003B639C"/>
    <w:rsid w:val="003C08B6"/>
    <w:rsid w:val="003C337C"/>
    <w:rsid w:val="003C37BF"/>
    <w:rsid w:val="003D1E92"/>
    <w:rsid w:val="003E257D"/>
    <w:rsid w:val="003E6BBE"/>
    <w:rsid w:val="003F185E"/>
    <w:rsid w:val="003F36C5"/>
    <w:rsid w:val="003F4720"/>
    <w:rsid w:val="003F6209"/>
    <w:rsid w:val="00403A46"/>
    <w:rsid w:val="00416BB1"/>
    <w:rsid w:val="00420110"/>
    <w:rsid w:val="00425325"/>
    <w:rsid w:val="00446338"/>
    <w:rsid w:val="00451C41"/>
    <w:rsid w:val="004529D8"/>
    <w:rsid w:val="00452BB4"/>
    <w:rsid w:val="00477E08"/>
    <w:rsid w:val="004901D1"/>
    <w:rsid w:val="0049150F"/>
    <w:rsid w:val="00493D0C"/>
    <w:rsid w:val="0049613E"/>
    <w:rsid w:val="004A066E"/>
    <w:rsid w:val="004A127F"/>
    <w:rsid w:val="004C2459"/>
    <w:rsid w:val="004D1089"/>
    <w:rsid w:val="004E6EDF"/>
    <w:rsid w:val="004F5834"/>
    <w:rsid w:val="005002B2"/>
    <w:rsid w:val="00504805"/>
    <w:rsid w:val="005063BC"/>
    <w:rsid w:val="00507E69"/>
    <w:rsid w:val="005108AD"/>
    <w:rsid w:val="0051646F"/>
    <w:rsid w:val="00517A8F"/>
    <w:rsid w:val="00521F33"/>
    <w:rsid w:val="0054076E"/>
    <w:rsid w:val="005420C5"/>
    <w:rsid w:val="005445EB"/>
    <w:rsid w:val="005519FE"/>
    <w:rsid w:val="00564721"/>
    <w:rsid w:val="00574828"/>
    <w:rsid w:val="005808D5"/>
    <w:rsid w:val="00583507"/>
    <w:rsid w:val="00586A43"/>
    <w:rsid w:val="0059102A"/>
    <w:rsid w:val="00591FD4"/>
    <w:rsid w:val="005A1C24"/>
    <w:rsid w:val="005A2FA6"/>
    <w:rsid w:val="005D7553"/>
    <w:rsid w:val="005F17FD"/>
    <w:rsid w:val="00604735"/>
    <w:rsid w:val="00607305"/>
    <w:rsid w:val="00627D92"/>
    <w:rsid w:val="006379BB"/>
    <w:rsid w:val="00637EEF"/>
    <w:rsid w:val="00641375"/>
    <w:rsid w:val="00664159"/>
    <w:rsid w:val="006766F4"/>
    <w:rsid w:val="00680FE4"/>
    <w:rsid w:val="00686E06"/>
    <w:rsid w:val="006872CC"/>
    <w:rsid w:val="006C1F37"/>
    <w:rsid w:val="006E0D41"/>
    <w:rsid w:val="006E563C"/>
    <w:rsid w:val="006F5636"/>
    <w:rsid w:val="00701678"/>
    <w:rsid w:val="00701922"/>
    <w:rsid w:val="0070442F"/>
    <w:rsid w:val="00707DBE"/>
    <w:rsid w:val="00722F7C"/>
    <w:rsid w:val="007231B6"/>
    <w:rsid w:val="0072329A"/>
    <w:rsid w:val="00756AD1"/>
    <w:rsid w:val="00784A3F"/>
    <w:rsid w:val="00787E92"/>
    <w:rsid w:val="00797C47"/>
    <w:rsid w:val="007A7323"/>
    <w:rsid w:val="007B431B"/>
    <w:rsid w:val="007D1E30"/>
    <w:rsid w:val="007D68A7"/>
    <w:rsid w:val="007D6D8E"/>
    <w:rsid w:val="007E1169"/>
    <w:rsid w:val="00814819"/>
    <w:rsid w:val="008231FA"/>
    <w:rsid w:val="008310E4"/>
    <w:rsid w:val="008319B3"/>
    <w:rsid w:val="0083277E"/>
    <w:rsid w:val="00836EE3"/>
    <w:rsid w:val="00843DD8"/>
    <w:rsid w:val="008552F4"/>
    <w:rsid w:val="00863990"/>
    <w:rsid w:val="00865707"/>
    <w:rsid w:val="008814A9"/>
    <w:rsid w:val="008838A8"/>
    <w:rsid w:val="0089086B"/>
    <w:rsid w:val="008A36B3"/>
    <w:rsid w:val="008A797E"/>
    <w:rsid w:val="008B0681"/>
    <w:rsid w:val="008B3374"/>
    <w:rsid w:val="008C01C1"/>
    <w:rsid w:val="008C2A70"/>
    <w:rsid w:val="008C4E9A"/>
    <w:rsid w:val="008E1E6D"/>
    <w:rsid w:val="008E3DA1"/>
    <w:rsid w:val="008E4EDE"/>
    <w:rsid w:val="00900DFA"/>
    <w:rsid w:val="00904293"/>
    <w:rsid w:val="00905F34"/>
    <w:rsid w:val="009074FD"/>
    <w:rsid w:val="009122B2"/>
    <w:rsid w:val="00923C58"/>
    <w:rsid w:val="009278A3"/>
    <w:rsid w:val="0095300F"/>
    <w:rsid w:val="00953A2A"/>
    <w:rsid w:val="00960C19"/>
    <w:rsid w:val="00961A3C"/>
    <w:rsid w:val="00965CD0"/>
    <w:rsid w:val="00976040"/>
    <w:rsid w:val="00981122"/>
    <w:rsid w:val="009852D5"/>
    <w:rsid w:val="00991254"/>
    <w:rsid w:val="009923BD"/>
    <w:rsid w:val="009A28EF"/>
    <w:rsid w:val="009A2BFD"/>
    <w:rsid w:val="009D70F8"/>
    <w:rsid w:val="009F4DBD"/>
    <w:rsid w:val="009F7345"/>
    <w:rsid w:val="00A009B8"/>
    <w:rsid w:val="00A04BC8"/>
    <w:rsid w:val="00A05B3A"/>
    <w:rsid w:val="00A05D9D"/>
    <w:rsid w:val="00A05FC6"/>
    <w:rsid w:val="00A1096B"/>
    <w:rsid w:val="00A1277B"/>
    <w:rsid w:val="00A178B3"/>
    <w:rsid w:val="00A2216D"/>
    <w:rsid w:val="00A25E5B"/>
    <w:rsid w:val="00A3020E"/>
    <w:rsid w:val="00A323CB"/>
    <w:rsid w:val="00A32507"/>
    <w:rsid w:val="00A379B1"/>
    <w:rsid w:val="00A44A96"/>
    <w:rsid w:val="00A458B6"/>
    <w:rsid w:val="00A50379"/>
    <w:rsid w:val="00A71EB7"/>
    <w:rsid w:val="00A91804"/>
    <w:rsid w:val="00A971EE"/>
    <w:rsid w:val="00AA0541"/>
    <w:rsid w:val="00AA5D2D"/>
    <w:rsid w:val="00AB048E"/>
    <w:rsid w:val="00AB0F13"/>
    <w:rsid w:val="00AB2D07"/>
    <w:rsid w:val="00AF39B2"/>
    <w:rsid w:val="00B054DF"/>
    <w:rsid w:val="00B21D41"/>
    <w:rsid w:val="00B2415A"/>
    <w:rsid w:val="00B305CD"/>
    <w:rsid w:val="00B33198"/>
    <w:rsid w:val="00B41522"/>
    <w:rsid w:val="00B502B6"/>
    <w:rsid w:val="00B5785D"/>
    <w:rsid w:val="00B63C81"/>
    <w:rsid w:val="00BA1EE8"/>
    <w:rsid w:val="00BA46C5"/>
    <w:rsid w:val="00BA69D5"/>
    <w:rsid w:val="00BB2EA6"/>
    <w:rsid w:val="00BC5CA1"/>
    <w:rsid w:val="00BC7315"/>
    <w:rsid w:val="00BC78E4"/>
    <w:rsid w:val="00BF0E33"/>
    <w:rsid w:val="00BF53B5"/>
    <w:rsid w:val="00C05C41"/>
    <w:rsid w:val="00C13E95"/>
    <w:rsid w:val="00C30C10"/>
    <w:rsid w:val="00C34A89"/>
    <w:rsid w:val="00C63BBF"/>
    <w:rsid w:val="00C67E76"/>
    <w:rsid w:val="00C75169"/>
    <w:rsid w:val="00C75A69"/>
    <w:rsid w:val="00C76481"/>
    <w:rsid w:val="00C81D93"/>
    <w:rsid w:val="00C82823"/>
    <w:rsid w:val="00C86909"/>
    <w:rsid w:val="00C932CB"/>
    <w:rsid w:val="00CA2444"/>
    <w:rsid w:val="00CB0E2F"/>
    <w:rsid w:val="00CB3890"/>
    <w:rsid w:val="00CC258A"/>
    <w:rsid w:val="00CD7CCA"/>
    <w:rsid w:val="00CE0310"/>
    <w:rsid w:val="00D01F29"/>
    <w:rsid w:val="00D03399"/>
    <w:rsid w:val="00D1392E"/>
    <w:rsid w:val="00D461CB"/>
    <w:rsid w:val="00D47D0F"/>
    <w:rsid w:val="00D55553"/>
    <w:rsid w:val="00D57B32"/>
    <w:rsid w:val="00D603C3"/>
    <w:rsid w:val="00D62561"/>
    <w:rsid w:val="00D705BA"/>
    <w:rsid w:val="00D7456F"/>
    <w:rsid w:val="00D767C9"/>
    <w:rsid w:val="00DA0924"/>
    <w:rsid w:val="00DA7FF7"/>
    <w:rsid w:val="00DC1017"/>
    <w:rsid w:val="00DC495F"/>
    <w:rsid w:val="00DF2E6F"/>
    <w:rsid w:val="00E00B80"/>
    <w:rsid w:val="00E04896"/>
    <w:rsid w:val="00E15022"/>
    <w:rsid w:val="00E17406"/>
    <w:rsid w:val="00E700D0"/>
    <w:rsid w:val="00E80212"/>
    <w:rsid w:val="00E841D8"/>
    <w:rsid w:val="00E85CBF"/>
    <w:rsid w:val="00E91B5E"/>
    <w:rsid w:val="00E92EED"/>
    <w:rsid w:val="00EA1C06"/>
    <w:rsid w:val="00EB52AB"/>
    <w:rsid w:val="00ED0606"/>
    <w:rsid w:val="00ED38F4"/>
    <w:rsid w:val="00EE2617"/>
    <w:rsid w:val="00EF1C51"/>
    <w:rsid w:val="00F12528"/>
    <w:rsid w:val="00F14E7C"/>
    <w:rsid w:val="00F159CE"/>
    <w:rsid w:val="00F3117D"/>
    <w:rsid w:val="00F403BB"/>
    <w:rsid w:val="00F6384C"/>
    <w:rsid w:val="00F63CCB"/>
    <w:rsid w:val="00F651FA"/>
    <w:rsid w:val="00F7079F"/>
    <w:rsid w:val="00F83DB6"/>
    <w:rsid w:val="00FA3779"/>
    <w:rsid w:val="00FB0D58"/>
    <w:rsid w:val="00FB184C"/>
    <w:rsid w:val="00FB20FC"/>
    <w:rsid w:val="00FC401A"/>
    <w:rsid w:val="00FD020D"/>
    <w:rsid w:val="00FE4221"/>
    <w:rsid w:val="00FE743D"/>
    <w:rsid w:val="00FF18AF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07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24C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767C9"/>
    <w:pPr>
      <w:keepNext/>
      <w:outlineLvl w:val="1"/>
    </w:pPr>
    <w:rPr>
      <w:sz w:val="3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24C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24C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124C5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767C9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styleId="a3">
    <w:name w:val="Hyperlink"/>
    <w:uiPriority w:val="99"/>
    <w:rsid w:val="00E91B5E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75F27"/>
    <w:pPr>
      <w:ind w:left="720"/>
      <w:contextualSpacing/>
    </w:pPr>
  </w:style>
  <w:style w:type="table" w:styleId="a5">
    <w:name w:val="Table Grid"/>
    <w:basedOn w:val="a1"/>
    <w:uiPriority w:val="59"/>
    <w:rsid w:val="000E3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470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470E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470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470EF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FollowedHyperlink"/>
    <w:uiPriority w:val="99"/>
    <w:rsid w:val="008E3DA1"/>
    <w:rPr>
      <w:rFonts w:cs="Times New Roman"/>
      <w:color w:val="800080"/>
      <w:u w:val="single"/>
    </w:rPr>
  </w:style>
  <w:style w:type="paragraph" w:customStyle="1" w:styleId="11">
    <w:name w:val="Обычный1"/>
    <w:rsid w:val="00E92EED"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10">
    <w:name w:val="Заголовок 1 Знак"/>
    <w:link w:val="1"/>
    <w:rsid w:val="00124C5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24C5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124C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124C5A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2">
    <w:name w:val="Заголовок1"/>
    <w:link w:val="ab"/>
    <w:autoRedefine/>
    <w:qFormat/>
    <w:rsid w:val="002745BF"/>
    <w:pPr>
      <w:spacing w:line="360" w:lineRule="auto"/>
      <w:jc w:val="center"/>
      <w:outlineLvl w:val="0"/>
    </w:pPr>
    <w:rPr>
      <w:rFonts w:ascii="Times New Roman" w:eastAsia="Times New Roman" w:hAnsi="Times New Roman"/>
      <w:b/>
      <w:bCs/>
      <w:iCs/>
      <w:sz w:val="24"/>
      <w:szCs w:val="24"/>
      <w:lang w:eastAsia="en-US"/>
    </w:rPr>
  </w:style>
  <w:style w:type="character" w:customStyle="1" w:styleId="ab">
    <w:name w:val="Заголовок Знак"/>
    <w:basedOn w:val="a0"/>
    <w:link w:val="12"/>
    <w:rsid w:val="002745BF"/>
    <w:rPr>
      <w:rFonts w:ascii="Times New Roman" w:eastAsia="Times New Roman" w:hAnsi="Times New Roman"/>
      <w:b/>
      <w:bCs/>
      <w:iCs/>
      <w:sz w:val="24"/>
      <w:szCs w:val="24"/>
      <w:lang w:eastAsia="en-US"/>
    </w:rPr>
  </w:style>
  <w:style w:type="character" w:styleId="ac">
    <w:name w:val="Emphasis"/>
    <w:basedOn w:val="a0"/>
    <w:qFormat/>
    <w:locked/>
    <w:rsid w:val="00637EEF"/>
    <w:rPr>
      <w:i/>
      <w:iCs/>
    </w:rPr>
  </w:style>
  <w:style w:type="character" w:customStyle="1" w:styleId="ad">
    <w:name w:val="Основной текст_"/>
    <w:link w:val="21"/>
    <w:rsid w:val="00F651FA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F651FA"/>
    <w:pPr>
      <w:shd w:val="clear" w:color="auto" w:fill="FFFFFF"/>
      <w:spacing w:after="240" w:line="320" w:lineRule="exact"/>
    </w:pPr>
    <w:rPr>
      <w:sz w:val="20"/>
      <w:szCs w:val="20"/>
    </w:rPr>
  </w:style>
  <w:style w:type="character" w:customStyle="1" w:styleId="ae">
    <w:name w:val="Основной текст + Полужирный"/>
    <w:rsid w:val="00923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24C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767C9"/>
    <w:pPr>
      <w:keepNext/>
      <w:outlineLvl w:val="1"/>
    </w:pPr>
    <w:rPr>
      <w:sz w:val="3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24C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24C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124C5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767C9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styleId="a3">
    <w:name w:val="Hyperlink"/>
    <w:uiPriority w:val="99"/>
    <w:rsid w:val="00E91B5E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75F27"/>
    <w:pPr>
      <w:ind w:left="720"/>
      <w:contextualSpacing/>
    </w:pPr>
  </w:style>
  <w:style w:type="table" w:styleId="a5">
    <w:name w:val="Table Grid"/>
    <w:basedOn w:val="a1"/>
    <w:uiPriority w:val="59"/>
    <w:rsid w:val="000E3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470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470E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470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470EF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FollowedHyperlink"/>
    <w:uiPriority w:val="99"/>
    <w:rsid w:val="008E3DA1"/>
    <w:rPr>
      <w:rFonts w:cs="Times New Roman"/>
      <w:color w:val="800080"/>
      <w:u w:val="single"/>
    </w:rPr>
  </w:style>
  <w:style w:type="paragraph" w:customStyle="1" w:styleId="11">
    <w:name w:val="Обычный1"/>
    <w:rsid w:val="00E92EED"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10">
    <w:name w:val="Заголовок 1 Знак"/>
    <w:link w:val="1"/>
    <w:rsid w:val="00124C5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24C5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124C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124C5A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2">
    <w:name w:val="Заголовок1"/>
    <w:link w:val="ab"/>
    <w:autoRedefine/>
    <w:qFormat/>
    <w:rsid w:val="002745BF"/>
    <w:pPr>
      <w:spacing w:line="360" w:lineRule="auto"/>
      <w:jc w:val="center"/>
      <w:outlineLvl w:val="0"/>
    </w:pPr>
    <w:rPr>
      <w:rFonts w:ascii="Times New Roman" w:eastAsia="Times New Roman" w:hAnsi="Times New Roman"/>
      <w:b/>
      <w:bCs/>
      <w:iCs/>
      <w:sz w:val="24"/>
      <w:szCs w:val="24"/>
      <w:lang w:eastAsia="en-US"/>
    </w:rPr>
  </w:style>
  <w:style w:type="character" w:customStyle="1" w:styleId="ab">
    <w:name w:val="Заголовок Знак"/>
    <w:basedOn w:val="a0"/>
    <w:link w:val="12"/>
    <w:rsid w:val="002745BF"/>
    <w:rPr>
      <w:rFonts w:ascii="Times New Roman" w:eastAsia="Times New Roman" w:hAnsi="Times New Roman"/>
      <w:b/>
      <w:bCs/>
      <w:iCs/>
      <w:sz w:val="24"/>
      <w:szCs w:val="24"/>
      <w:lang w:eastAsia="en-US"/>
    </w:rPr>
  </w:style>
  <w:style w:type="character" w:styleId="ac">
    <w:name w:val="Emphasis"/>
    <w:basedOn w:val="a0"/>
    <w:qFormat/>
    <w:locked/>
    <w:rsid w:val="00637EEF"/>
    <w:rPr>
      <w:i/>
      <w:iCs/>
    </w:rPr>
  </w:style>
  <w:style w:type="character" w:customStyle="1" w:styleId="ad">
    <w:name w:val="Основной текст_"/>
    <w:link w:val="21"/>
    <w:rsid w:val="00F651FA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F651FA"/>
    <w:pPr>
      <w:shd w:val="clear" w:color="auto" w:fill="FFFFFF"/>
      <w:spacing w:after="240" w:line="320" w:lineRule="exact"/>
    </w:pPr>
    <w:rPr>
      <w:sz w:val="20"/>
      <w:szCs w:val="20"/>
    </w:rPr>
  </w:style>
  <w:style w:type="character" w:customStyle="1" w:styleId="ae">
    <w:name w:val="Основной текст + Полужирный"/>
    <w:rsid w:val="00923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022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62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66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52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7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69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13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0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8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2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46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2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4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2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9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5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0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2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9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0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2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8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20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6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73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6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5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3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68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6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5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4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5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9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9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3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54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1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29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0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93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0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8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1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2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7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77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8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5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7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60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6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9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7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46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1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0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43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3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71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2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15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73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9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9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3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9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6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0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53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2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34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09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3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9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0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4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3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0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2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0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4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68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0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9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95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1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57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1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2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07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8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77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1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5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5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04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36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9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3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60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4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0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02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3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15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8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37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8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3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4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6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1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2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9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86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0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2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0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59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92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9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4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7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46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09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1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21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16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7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413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3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8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5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59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33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33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3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1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7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7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34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4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5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2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804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55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7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CD7EE-85FA-406B-ACEC-9FCC6025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14</cp:revision>
  <cp:lastPrinted>2023-03-15T07:48:00Z</cp:lastPrinted>
  <dcterms:created xsi:type="dcterms:W3CDTF">2024-06-21T19:11:00Z</dcterms:created>
  <dcterms:modified xsi:type="dcterms:W3CDTF">2024-07-04T16:00:00Z</dcterms:modified>
</cp:coreProperties>
</file>